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27B7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ПЕРВЫЙ</w:t>
      </w:r>
    </w:p>
    <w:p w14:paraId="760814DA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56084735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Нормативные правовые акты </w:t>
      </w:r>
    </w:p>
    <w:p w14:paraId="245A61D9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главы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- </w:t>
      </w:r>
      <w:r>
        <w:rPr>
          <w:b/>
          <w:sz w:val="24"/>
          <w:szCs w:val="24"/>
        </w:rPr>
        <w:t>председателя Совета</w:t>
      </w:r>
      <w:r>
        <w:rPr>
          <w:rFonts w:hint="default"/>
          <w:b/>
          <w:sz w:val="24"/>
          <w:szCs w:val="24"/>
          <w:lang w:val="ru-RU"/>
        </w:rPr>
        <w:t xml:space="preserve"> поселения</w:t>
      </w:r>
      <w:r>
        <w:rPr>
          <w:b/>
          <w:sz w:val="24"/>
          <w:szCs w:val="24"/>
        </w:rPr>
        <w:t xml:space="preserve">, </w:t>
      </w:r>
    </w:p>
    <w:p w14:paraId="352D7FB7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</w:t>
      </w:r>
      <w:r>
        <w:rPr>
          <w:b/>
          <w:sz w:val="24"/>
          <w:szCs w:val="24"/>
        </w:rPr>
        <w:t>и проекты нормативных правовых актов</w:t>
      </w:r>
    </w:p>
    <w:tbl>
      <w:tblPr>
        <w:tblStyle w:val="12"/>
        <w:tblpPr w:leftFromText="180" w:rightFromText="180" w:bottomFromText="200" w:vertAnchor="text" w:horzAnchor="margin" w:tblpY="18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509"/>
        <w:gridCol w:w="718"/>
      </w:tblGrid>
      <w:tr w14:paraId="05E30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tblHeader/>
        </w:trPr>
        <w:tc>
          <w:tcPr>
            <w:tcW w:w="318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1103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16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0568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6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2B643A">
            <w:pPr>
              <w:spacing w:line="276" w:lineRule="auto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</w:t>
            </w:r>
          </w:p>
        </w:tc>
      </w:tr>
      <w:tr w14:paraId="76EB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tblHeader/>
        </w:trPr>
        <w:tc>
          <w:tcPr>
            <w:tcW w:w="318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ECF46BF">
            <w:pPr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316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1DB669F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11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 w:eastAsia="en-US"/>
              </w:rPr>
              <w:t>Постановление администрации городского поселения «Кожва» от 11.07.2024 № 5 «</w:t>
            </w:r>
            <w:r>
              <w:rPr>
                <w:b w:val="0"/>
                <w:bCs w:val="0"/>
                <w:sz w:val="24"/>
                <w:szCs w:val="24"/>
              </w:rPr>
              <w:t>О проведении публичных слушаний по проекту решения Совета городского поселения «Кожва» «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внесении изменений и дополнений в Устав </w:t>
            </w:r>
            <w:r>
              <w:rPr>
                <w:b w:val="0"/>
                <w:bCs w:val="0"/>
                <w:sz w:val="24"/>
                <w:szCs w:val="24"/>
              </w:rPr>
              <w:t>муниципального образования городского поселения «Кожва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» (с приложением </w:t>
            </w:r>
            <w:r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  <w:t>Порядк</w:t>
            </w:r>
            <w:r>
              <w:rPr>
                <w:b w:val="0"/>
                <w:bCs w:val="0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  <w:t xml:space="preserve"> учета предложений по проекту решения Совета городского поселения «Кожва» </w:t>
            </w:r>
            <w:r>
              <w:rPr>
                <w:rFonts w:hint="default"/>
                <w:b w:val="0"/>
                <w:bCs w:val="0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  <w:t>«О внесении изменений и дополнений  в Устав муниципального образования городского поселения «Кожва</w:t>
            </w:r>
            <w:r>
              <w:rPr>
                <w:rFonts w:hint="default"/>
                <w:b w:val="0"/>
                <w:bCs w:val="0"/>
                <w:color w:val="000000"/>
                <w:spacing w:val="-2"/>
                <w:sz w:val="24"/>
                <w:szCs w:val="24"/>
                <w:lang w:val="ru-RU"/>
              </w:rPr>
              <w:t xml:space="preserve">», </w:t>
            </w:r>
            <w:r>
              <w:rPr>
                <w:b w:val="0"/>
                <w:bCs w:val="0"/>
                <w:sz w:val="24"/>
                <w:szCs w:val="24"/>
              </w:rPr>
              <w:t>Порядк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 xml:space="preserve"> участия граждан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 обсуждении проекта решения Совета городского поселения «Кожва»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«О внесении изменений и дополнений в Устав муниципального образования городского поселения «Кожва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»)</w:t>
            </w:r>
          </w:p>
        </w:tc>
        <w:tc>
          <w:tcPr>
            <w:tcW w:w="36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2660841B">
            <w:pPr>
              <w:spacing w:line="276" w:lineRule="auto"/>
              <w:ind w:hanging="7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  <w:p w14:paraId="3FEB2E0C">
            <w:pPr>
              <w:spacing w:line="276" w:lineRule="auto"/>
              <w:ind w:hanging="7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  <w:p w14:paraId="7D4230ED">
            <w:pPr>
              <w:spacing w:line="276" w:lineRule="auto"/>
              <w:ind w:hanging="7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</w:tr>
      <w:tr w14:paraId="72253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tblHeader/>
        </w:trPr>
        <w:tc>
          <w:tcPr>
            <w:tcW w:w="318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14248E20">
            <w:pPr>
              <w:spacing w:line="276" w:lineRule="auto"/>
              <w:jc w:val="center"/>
              <w:rPr>
                <w:rFonts w:hint="default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316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73B87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11" w:rightChars="0" w:firstLine="0" w:firstLineChars="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 w:eastAsia="en-US"/>
              </w:rPr>
              <w:t>Проект решения Совета городского поселения «Кожва» «О внесении изменений и дополнений в Устав муниципального образования городского поселения «Кожва»</w:t>
            </w:r>
          </w:p>
        </w:tc>
        <w:tc>
          <w:tcPr>
            <w:tcW w:w="36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49DDD6EC">
            <w:pPr>
              <w:spacing w:line="276" w:lineRule="auto"/>
              <w:ind w:hanging="7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  <w:p w14:paraId="4E687B50">
            <w:pPr>
              <w:spacing w:line="276" w:lineRule="auto"/>
              <w:ind w:hanging="7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</w:tr>
    </w:tbl>
    <w:p w14:paraId="712A441A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5A11BE5E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ВТОРОЙ</w:t>
      </w:r>
    </w:p>
    <w:p w14:paraId="25520F91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6B83D616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правовые акты</w:t>
      </w:r>
    </w:p>
    <w:p w14:paraId="378036CC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</w:t>
      </w:r>
      <w:r>
        <w:rPr>
          <w:b/>
          <w:sz w:val="24"/>
          <w:szCs w:val="24"/>
        </w:rPr>
        <w:t>дминистрации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</w:t>
      </w:r>
    </w:p>
    <w:p w14:paraId="32FE220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 проекты нормативных правовых актов</w:t>
      </w:r>
    </w:p>
    <w:tbl>
      <w:tblPr>
        <w:tblStyle w:val="12"/>
        <w:tblpPr w:leftFromText="180" w:rightFromText="180" w:bottomFromText="200" w:vertAnchor="text" w:horzAnchor="margin" w:tblpY="18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440"/>
        <w:gridCol w:w="720"/>
      </w:tblGrid>
      <w:tr w14:paraId="25118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52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D3A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CE9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5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77A5A6">
            <w:pPr>
              <w:ind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 w14:paraId="39907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52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CFAA760"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BE9BFC0">
            <w:pPr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 ---</w:t>
            </w:r>
          </w:p>
        </w:tc>
        <w:tc>
          <w:tcPr>
            <w:tcW w:w="36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5E9B7C9">
            <w:pPr>
              <w:ind w:hanging="7"/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</w:tr>
    </w:tbl>
    <w:p w14:paraId="7583AE5C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1C3F2C3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ru-RU"/>
        </w:rPr>
        <w:t>ТРЕТИЙ</w:t>
      </w:r>
    </w:p>
    <w:p w14:paraId="7713802E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иные</w:t>
      </w:r>
      <w:r>
        <w:rPr>
          <w:rFonts w:hint="default"/>
          <w:b/>
          <w:sz w:val="24"/>
          <w:szCs w:val="24"/>
          <w:lang w:val="ru-RU"/>
        </w:rPr>
        <w:t xml:space="preserve"> официальные сообщения и материалы </w:t>
      </w:r>
    </w:p>
    <w:p w14:paraId="3A17F389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органов местного самоуправления  муниципального образования городского поселения «Кожва»</w:t>
      </w:r>
    </w:p>
    <w:tbl>
      <w:tblPr>
        <w:tblStyle w:val="12"/>
        <w:tblpPr w:leftFromText="180" w:rightFromText="180" w:bottomFromText="200" w:vertAnchor="text" w:horzAnchor="margin" w:tblpY="18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440"/>
        <w:gridCol w:w="718"/>
      </w:tblGrid>
      <w:tr w14:paraId="662C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5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7816E72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01E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25A07D3">
            <w:pPr>
              <w:ind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 w14:paraId="17B49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5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 w14:paraId="13C8A883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773F241">
            <w:pPr>
              <w:tabs>
                <w:tab w:val="left" w:pos="851"/>
              </w:tabs>
              <w:spacing w:after="0" w:line="240" w:lineRule="auto"/>
              <w:jc w:val="both"/>
              <w:rPr>
                <w:rFonts w:hint="default" w:ascii="Times New Roman" w:hAnsi="Times New Roman" w:eastAsia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Оповещение</w:t>
            </w:r>
            <w:r>
              <w:rPr>
                <w:rFonts w:hint="default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начале публичных слушаний по проекту муниципального правового акта –</w:t>
            </w:r>
            <w:r>
              <w:rPr>
                <w:rFonts w:hint="default" w:cs="Times New Roman"/>
                <w:b w:val="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решения Совета городского поселения «Кожва»</w:t>
            </w:r>
            <w:r>
              <w:rPr>
                <w:rFonts w:hint="default" w:cs="Times New Roman"/>
                <w:b w:val="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«О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 w:eastAsia="ru-RU"/>
              </w:rPr>
              <w:t xml:space="preserve"> внесении изменений и дополнений в Устав муниципального образования городского поселения «Кожва»</w:t>
            </w:r>
          </w:p>
        </w:tc>
        <w:tc>
          <w:tcPr>
            <w:tcW w:w="36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38F83A9">
            <w:pPr>
              <w:ind w:hanging="7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9 </w:t>
            </w:r>
          </w:p>
        </w:tc>
      </w:tr>
    </w:tbl>
    <w:p w14:paraId="6E9B7EDA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41CCA2E9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5EA1F581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662783DC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52BA4B5D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62C8EE27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672B833D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07B4388B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75F54B0C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2447A232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731CC212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ПЕРВЫЙ</w:t>
      </w:r>
    </w:p>
    <w:p w14:paraId="32BD1870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Нормативные правовые акты </w:t>
      </w:r>
    </w:p>
    <w:p w14:paraId="502C7314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главы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- </w:t>
      </w:r>
      <w:r>
        <w:rPr>
          <w:b/>
          <w:sz w:val="24"/>
          <w:szCs w:val="24"/>
        </w:rPr>
        <w:t>председателя Совета</w:t>
      </w:r>
      <w:r>
        <w:rPr>
          <w:rFonts w:hint="default"/>
          <w:b/>
          <w:sz w:val="24"/>
          <w:szCs w:val="24"/>
          <w:lang w:val="ru-RU"/>
        </w:rPr>
        <w:t xml:space="preserve"> поселения</w:t>
      </w:r>
      <w:r>
        <w:rPr>
          <w:b/>
          <w:sz w:val="24"/>
          <w:szCs w:val="24"/>
        </w:rPr>
        <w:t xml:space="preserve">, </w:t>
      </w:r>
    </w:p>
    <w:p w14:paraId="596747FF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</w:t>
      </w:r>
      <w:r>
        <w:rPr>
          <w:b/>
          <w:sz w:val="24"/>
          <w:szCs w:val="24"/>
        </w:rPr>
        <w:t>и проекты нормативных правовых актов</w:t>
      </w:r>
    </w:p>
    <w:p w14:paraId="727EE669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</w:p>
    <w:p w14:paraId="531857B8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</w:t>
      </w:r>
    </w:p>
    <w:p w14:paraId="5D303A41">
      <w:pPr>
        <w:ind w:right="-108"/>
        <w:jc w:val="center"/>
        <w:rPr>
          <w:rFonts w:hint="default"/>
          <w:b/>
          <w:sz w:val="24"/>
          <w:szCs w:val="24"/>
          <w:lang w:val="ru-RU"/>
        </w:rPr>
      </w:pPr>
    </w:p>
    <w:p w14:paraId="5449475F">
      <w:pPr>
        <w:ind w:right="-108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Ш</w:t>
      </w:r>
      <w:r>
        <w:rPr>
          <w:b/>
          <w:sz w:val="24"/>
          <w:szCs w:val="24"/>
          <w:lang w:val="ru-RU"/>
        </w:rPr>
        <w:t>У</w:t>
      </w:r>
      <w:r>
        <w:rPr>
          <w:b/>
          <w:sz w:val="24"/>
          <w:szCs w:val="24"/>
        </w:rPr>
        <w:t>ÖМ</w:t>
      </w:r>
    </w:p>
    <w:p w14:paraId="70074A79">
      <w:pPr>
        <w:ind w:right="-108"/>
        <w:jc w:val="center"/>
        <w:rPr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ПОСТАНОВЛЕНИЕ</w:t>
      </w:r>
    </w:p>
    <w:p w14:paraId="3A4D082D">
      <w:pPr>
        <w:ind w:right="-108"/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ГЛАВЫ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</w:t>
      </w:r>
    </w:p>
    <w:p w14:paraId="6BE647D5">
      <w:pPr>
        <w:ind w:right="-108"/>
        <w:jc w:val="center"/>
        <w:rPr>
          <w:rFonts w:hint="default"/>
          <w:b/>
          <w:sz w:val="24"/>
          <w:szCs w:val="24"/>
          <w:lang w:val="ru-RU"/>
        </w:rPr>
      </w:pPr>
    </w:p>
    <w:tbl>
      <w:tblPr>
        <w:tblStyle w:val="12"/>
        <w:tblW w:w="988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1618"/>
        <w:gridCol w:w="3646"/>
      </w:tblGrid>
      <w:tr w14:paraId="4DC69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9" w:type="dxa"/>
            <w:shd w:val="clear" w:color="auto" w:fill="auto"/>
          </w:tcPr>
          <w:p w14:paraId="18CFB205">
            <w:pPr>
              <w:keepNext/>
              <w:widowControl w:val="0"/>
              <w:jc w:val="both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11 </w:t>
            </w:r>
            <w:r>
              <w:rPr>
                <w:bCs/>
                <w:sz w:val="24"/>
                <w:szCs w:val="24"/>
                <w:lang w:val="ru-RU"/>
              </w:rPr>
              <w:t>июля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202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18" w:type="dxa"/>
            <w:shd w:val="clear" w:color="auto" w:fill="auto"/>
          </w:tcPr>
          <w:p w14:paraId="73128526">
            <w:pPr>
              <w:keepNext/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3F8170E3">
            <w:pPr>
              <w:keepNext/>
              <w:widowControl w:val="0"/>
              <w:jc w:val="righ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     №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5</w:t>
            </w:r>
          </w:p>
          <w:p w14:paraId="22CEA7F9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533C2B63">
      <w:pPr>
        <w:pStyle w:val="7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проведении публичных слушаний</w:t>
      </w:r>
    </w:p>
    <w:p w14:paraId="0F81A2C7">
      <w:pPr>
        <w:pStyle w:val="7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по проекту решения Совета городского поселения «Кожва» </w:t>
      </w:r>
    </w:p>
    <w:p w14:paraId="1ACE8EA1">
      <w:pPr>
        <w:pStyle w:val="7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в Устав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 городского поселения «Кожва»</w:t>
      </w:r>
    </w:p>
    <w:p w14:paraId="5B80D16C">
      <w:pPr>
        <w:pStyle w:val="71"/>
        <w:jc w:val="center"/>
        <w:rPr>
          <w:rFonts w:hint="default" w:ascii="Times New Roman" w:hAnsi="Times New Roman" w:cs="Times New Roman"/>
          <w:b/>
          <w:sz w:val="10"/>
          <w:szCs w:val="10"/>
          <w:lang w:val="ru-RU"/>
        </w:rPr>
      </w:pPr>
    </w:p>
    <w:p w14:paraId="175A8E3F">
      <w:pPr>
        <w:ind w:right="-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CED52A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8" w:firstLineChars="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Руководствуясь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статьёй 28</w:t>
      </w:r>
      <w:r>
        <w:rPr>
          <w:b w:val="0"/>
          <w:bCs w:val="0"/>
          <w:sz w:val="24"/>
          <w:szCs w:val="24"/>
        </w:rPr>
        <w:t xml:space="preserve"> Федерального закона от 06</w:t>
      </w:r>
      <w:r>
        <w:rPr>
          <w:rFonts w:hint="default"/>
          <w:b w:val="0"/>
          <w:bCs w:val="0"/>
          <w:sz w:val="24"/>
          <w:szCs w:val="24"/>
          <w:lang w:val="ru-RU"/>
        </w:rPr>
        <w:t>.10.</w:t>
      </w:r>
      <w:r>
        <w:rPr>
          <w:b w:val="0"/>
          <w:bCs w:val="0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, </w:t>
      </w:r>
      <w:r>
        <w:rPr>
          <w:b w:val="0"/>
          <w:bCs w:val="0"/>
          <w:sz w:val="24"/>
          <w:szCs w:val="24"/>
          <w:lang w:val="ru-RU"/>
        </w:rPr>
        <w:t>статьёй</w:t>
      </w:r>
      <w:r>
        <w:rPr>
          <w:b w:val="0"/>
          <w:bCs w:val="0"/>
          <w:sz w:val="24"/>
          <w:szCs w:val="24"/>
        </w:rPr>
        <w:t xml:space="preserve"> 20 Устава муниципального образования городского поселения «Кожва»</w:t>
      </w:r>
      <w:r>
        <w:rPr>
          <w:rFonts w:hint="default"/>
          <w:b w:val="0"/>
          <w:bCs w:val="0"/>
          <w:sz w:val="24"/>
          <w:szCs w:val="24"/>
          <w:lang w:val="ru-RU"/>
        </w:rPr>
        <w:t>, решением Совета городского поселения «Кожва» от 24.12.2020 № 2-42/285 «</w:t>
      </w:r>
      <w:r>
        <w:rPr>
          <w:b w:val="0"/>
          <w:bCs w:val="0"/>
          <w:sz w:val="24"/>
          <w:szCs w:val="24"/>
        </w:rPr>
        <w:t>Об утверждении Порядка организации и проведения публичных слушаний, общественных обсуждений на территории муниципального образования городского поселения «Кожва»</w:t>
      </w:r>
      <w:r>
        <w:rPr>
          <w:rFonts w:hint="default"/>
          <w:b w:val="0"/>
          <w:bCs w:val="0"/>
          <w:sz w:val="24"/>
          <w:szCs w:val="24"/>
          <w:lang w:val="ru-RU"/>
        </w:rPr>
        <w:t>,</w:t>
      </w:r>
    </w:p>
    <w:p w14:paraId="6F58AF7C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leftChars="0" w:firstLine="480" w:firstLineChars="2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Вынести</w:t>
      </w:r>
      <w:r>
        <w:rPr>
          <w:rFonts w:hint="default"/>
          <w:sz w:val="24"/>
          <w:szCs w:val="24"/>
          <w:lang w:val="ru-RU"/>
        </w:rPr>
        <w:t xml:space="preserve"> на публичные слушания проект решения Совета городского поселения «Кожва» «</w:t>
      </w:r>
      <w:r>
        <w:rPr>
          <w:sz w:val="24"/>
          <w:szCs w:val="24"/>
          <w:lang w:val="ru-RU"/>
        </w:rPr>
        <w:t>О</w:t>
      </w:r>
      <w:r>
        <w:rPr>
          <w:rFonts w:hint="default"/>
          <w:sz w:val="24"/>
          <w:szCs w:val="24"/>
          <w:lang w:val="ru-RU"/>
        </w:rPr>
        <w:t xml:space="preserve"> внесении изменений и дополнений в Устав </w:t>
      </w:r>
      <w:r>
        <w:rPr>
          <w:sz w:val="24"/>
          <w:szCs w:val="24"/>
        </w:rPr>
        <w:t>муниципального образования городского поселения «Кожва</w:t>
      </w:r>
      <w:r>
        <w:rPr>
          <w:rFonts w:hint="default"/>
          <w:sz w:val="24"/>
          <w:szCs w:val="24"/>
          <w:lang w:val="ru-RU"/>
        </w:rPr>
        <w:t>» согласно приложению.</w:t>
      </w:r>
    </w:p>
    <w:p w14:paraId="69CBA57E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leftChars="0" w:firstLine="480" w:firstLineChars="20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Обсуждение</w:t>
      </w:r>
      <w:r>
        <w:rPr>
          <w:rFonts w:hint="default"/>
          <w:sz w:val="24"/>
          <w:szCs w:val="24"/>
          <w:lang w:val="ru-RU"/>
        </w:rPr>
        <w:t xml:space="preserve"> проекта решения Совета городского поселения «Кожва» </w:t>
      </w:r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О</w:t>
      </w:r>
      <w:r>
        <w:rPr>
          <w:rFonts w:hint="default"/>
          <w:sz w:val="24"/>
          <w:szCs w:val="24"/>
          <w:lang w:val="ru-RU"/>
        </w:rPr>
        <w:t xml:space="preserve"> внесении изменений и дополнений в Устав </w:t>
      </w:r>
      <w:r>
        <w:rPr>
          <w:sz w:val="24"/>
          <w:szCs w:val="24"/>
        </w:rPr>
        <w:t>муниципального образования городского поселения «Кожва</w:t>
      </w:r>
      <w:r>
        <w:rPr>
          <w:rFonts w:hint="default"/>
          <w:sz w:val="24"/>
          <w:szCs w:val="24"/>
          <w:lang w:val="ru-RU"/>
        </w:rPr>
        <w:t>» провести 15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августа</w:t>
      </w:r>
      <w:r>
        <w:rPr>
          <w:sz w:val="24"/>
          <w:szCs w:val="24"/>
        </w:rPr>
        <w:t xml:space="preserve"> 20</w:t>
      </w:r>
      <w:r>
        <w:rPr>
          <w:rFonts w:hint="default"/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года </w:t>
      </w:r>
      <w:r>
        <w:rPr>
          <w:rFonts w:hint="default"/>
          <w:sz w:val="24"/>
          <w:szCs w:val="24"/>
          <w:lang w:val="ru-RU"/>
        </w:rPr>
        <w:t xml:space="preserve"> в 16.00 часов по адресу: пгт.Кожва, ул.Мира, д.12 (администрация городского поселения «Кожва», кабинет руководителя администрации городского поселения «Кожва».</w:t>
      </w:r>
    </w:p>
    <w:p w14:paraId="5789B161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leftChars="0" w:firstLine="480" w:firstLineChars="200"/>
        <w:jc w:val="both"/>
        <w:textAlignment w:val="baseline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Определить инициатором проведения публичных слушаний главу городского поселения «Кожва» - председателя Совета поселения.</w:t>
      </w:r>
    </w:p>
    <w:p w14:paraId="4B4FF56E">
      <w:pPr>
        <w:pStyle w:val="7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80" w:firstLineChars="2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Определить, что участниками публичных слушаний по предложенному к рассмотрению проекта являются граждане, проживающие на территории муниципального образования городского поселения «Кожва».</w:t>
      </w:r>
    </w:p>
    <w:p w14:paraId="4688B67E">
      <w:pPr>
        <w:pStyle w:val="6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leftChars="0"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5. Определить рабочую группу по подготовке и проведению публичных слушаний в составе:</w:t>
      </w:r>
    </w:p>
    <w:p w14:paraId="40C855BE">
      <w:pPr>
        <w:pStyle w:val="6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Данч</w:t>
      </w:r>
      <w:r>
        <w:rPr>
          <w:rFonts w:hint="default"/>
          <w:sz w:val="24"/>
          <w:szCs w:val="24"/>
          <w:lang w:val="ru-RU"/>
        </w:rPr>
        <w:t xml:space="preserve"> Наталья Ивановна </w:t>
      </w:r>
      <w:r>
        <w:rPr>
          <w:sz w:val="24"/>
          <w:szCs w:val="24"/>
        </w:rPr>
        <w:t>–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городского поселения «Кожва» - председател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Совета поселения, </w:t>
      </w:r>
      <w:r>
        <w:rPr>
          <w:rFonts w:hint="default"/>
          <w:sz w:val="24"/>
          <w:szCs w:val="24"/>
          <w:lang w:val="ru-RU"/>
        </w:rPr>
        <w:t xml:space="preserve"> председатель рабочей группы</w:t>
      </w:r>
      <w:r>
        <w:rPr>
          <w:sz w:val="24"/>
          <w:szCs w:val="24"/>
        </w:rPr>
        <w:t>;</w:t>
      </w:r>
    </w:p>
    <w:p w14:paraId="3DB62B11">
      <w:pPr>
        <w:pStyle w:val="6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Павлова Надежда Алексеевна - руководитель администрации городского поселения «Кожва», </w:t>
      </w:r>
      <w:r>
        <w:rPr>
          <w:sz w:val="24"/>
          <w:szCs w:val="24"/>
          <w:lang w:val="ru-RU"/>
        </w:rPr>
        <w:t>заместитель</w:t>
      </w:r>
      <w:r>
        <w:rPr>
          <w:rFonts w:hint="default"/>
          <w:sz w:val="24"/>
          <w:szCs w:val="24"/>
          <w:lang w:val="ru-RU"/>
        </w:rPr>
        <w:t xml:space="preserve"> председателя рабочей группы</w:t>
      </w:r>
      <w:r>
        <w:rPr>
          <w:sz w:val="24"/>
          <w:szCs w:val="24"/>
        </w:rPr>
        <w:t>;</w:t>
      </w:r>
    </w:p>
    <w:p w14:paraId="6562BCC3">
      <w:pPr>
        <w:pStyle w:val="6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Бородако Оксана Алексеевна – </w:t>
      </w:r>
      <w:r>
        <w:rPr>
          <w:sz w:val="24"/>
          <w:szCs w:val="24"/>
          <w:lang w:val="ru-RU"/>
        </w:rPr>
        <w:t>заместитель</w:t>
      </w:r>
      <w:r>
        <w:rPr>
          <w:rFonts w:hint="default"/>
          <w:sz w:val="24"/>
          <w:szCs w:val="24"/>
          <w:lang w:val="ru-RU"/>
        </w:rPr>
        <w:t xml:space="preserve"> руководителя </w:t>
      </w:r>
      <w:r>
        <w:rPr>
          <w:sz w:val="24"/>
          <w:szCs w:val="24"/>
        </w:rPr>
        <w:t xml:space="preserve">администрации городского поселения «Кожва», </w:t>
      </w:r>
      <w:r>
        <w:rPr>
          <w:sz w:val="24"/>
          <w:szCs w:val="24"/>
          <w:lang w:val="ru-RU"/>
        </w:rPr>
        <w:t>секретарь</w:t>
      </w:r>
      <w:r>
        <w:rPr>
          <w:sz w:val="24"/>
          <w:szCs w:val="24"/>
        </w:rPr>
        <w:t>;</w:t>
      </w:r>
    </w:p>
    <w:p w14:paraId="75CCBB4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Попова</w:t>
      </w:r>
      <w:r>
        <w:rPr>
          <w:rFonts w:hint="default"/>
          <w:sz w:val="24"/>
          <w:szCs w:val="24"/>
          <w:lang w:val="ru-RU"/>
        </w:rPr>
        <w:t xml:space="preserve"> Светлана Николаевна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ведущий</w:t>
      </w:r>
      <w:r>
        <w:rPr>
          <w:rFonts w:hint="default"/>
          <w:sz w:val="24"/>
          <w:szCs w:val="24"/>
          <w:lang w:val="ru-RU"/>
        </w:rPr>
        <w:t xml:space="preserve"> специалист</w:t>
      </w:r>
      <w:r>
        <w:rPr>
          <w:sz w:val="24"/>
          <w:szCs w:val="24"/>
        </w:rPr>
        <w:t xml:space="preserve"> администрации городского поселения «Кожва»</w:t>
      </w:r>
      <w:r>
        <w:rPr>
          <w:rFonts w:hint="default"/>
          <w:sz w:val="24"/>
          <w:szCs w:val="24"/>
          <w:lang w:val="ru-RU"/>
        </w:rPr>
        <w:t>,  член рабочей группы</w:t>
      </w:r>
      <w:r>
        <w:rPr>
          <w:sz w:val="24"/>
          <w:szCs w:val="24"/>
        </w:rPr>
        <w:t xml:space="preserve">. </w:t>
      </w:r>
    </w:p>
    <w:p w14:paraId="17F245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right="-4" w:rightChars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6. Осуществить информирование населения о проведении публичных слушаний путем </w:t>
      </w:r>
      <w:r>
        <w:rPr>
          <w:sz w:val="24"/>
          <w:szCs w:val="24"/>
          <w:lang w:val="ru-RU"/>
        </w:rPr>
        <w:t>опубликования</w:t>
      </w:r>
      <w:r>
        <w:rPr>
          <w:rFonts w:hint="default"/>
          <w:sz w:val="24"/>
          <w:szCs w:val="24"/>
          <w:lang w:val="ru-RU"/>
        </w:rPr>
        <w:t xml:space="preserve">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официальном периодическом </w:t>
      </w:r>
      <w:r>
        <w:rPr>
          <w:rFonts w:hint="default" w:ascii="Times New Roman" w:hAnsi="Times New Roman" w:cs="Times New Roman"/>
          <w:sz w:val="24"/>
          <w:szCs w:val="24"/>
        </w:rPr>
        <w:t>печатн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средств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массовой информации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органов местного самоуправления муниципального образования городского поселения «Кожва»</w:t>
      </w:r>
      <w:r>
        <w:rPr>
          <w:rFonts w:hint="default" w:ascii="Times New Roman" w:hAnsi="Times New Roman" w:cs="Times New Roman"/>
          <w:sz w:val="24"/>
          <w:szCs w:val="24"/>
        </w:rPr>
        <w:t xml:space="preserve"> «Официальный вестник муниципального образования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городского поселения «Кожва», путем </w:t>
      </w:r>
      <w:r>
        <w:rPr>
          <w:sz w:val="24"/>
          <w:szCs w:val="24"/>
        </w:rPr>
        <w:t>размещения</w:t>
      </w:r>
      <w:r>
        <w:rPr>
          <w:rFonts w:hint="default"/>
          <w:sz w:val="24"/>
          <w:szCs w:val="24"/>
          <w:lang w:val="ru-RU"/>
        </w:rPr>
        <w:t xml:space="preserve"> оповещения о начале публичных слушаний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на информационных стендах муниципального образования городского поселения «Кожва», на официальном сайте муниципального образования городского поселения «Кожва» в сети «Интернет»</w:t>
      </w:r>
      <w:r>
        <w:rPr>
          <w:rFonts w:hint="default"/>
          <w:sz w:val="24"/>
          <w:szCs w:val="24"/>
          <w:lang w:val="ru-RU"/>
        </w:rPr>
        <w:t xml:space="preserve">  </w:t>
      </w:r>
    </w:p>
    <w:p w14:paraId="12E33FD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right="-4" w:rightChars="0" w:firstLine="720" w:firstLineChars="30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7. Определить место предварительного ознакомления населения МО ГП «Кожва» с </w:t>
      </w:r>
      <w:r>
        <w:rPr>
          <w:rFonts w:hint="default"/>
          <w:sz w:val="24"/>
          <w:szCs w:val="24"/>
          <w:lang w:val="ru-RU"/>
        </w:rPr>
        <w:t xml:space="preserve">проектом решения Совета городского поселения «Кожва» </w:t>
      </w:r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О</w:t>
      </w:r>
      <w:r>
        <w:rPr>
          <w:rFonts w:hint="default"/>
          <w:sz w:val="24"/>
          <w:szCs w:val="24"/>
          <w:lang w:val="ru-RU"/>
        </w:rPr>
        <w:t xml:space="preserve"> внесении изменений и дополнений в Устав </w:t>
      </w:r>
      <w:r>
        <w:rPr>
          <w:sz w:val="24"/>
          <w:szCs w:val="24"/>
        </w:rPr>
        <w:t>муниципального образования городского поселения «Кожва</w:t>
      </w:r>
      <w:r>
        <w:rPr>
          <w:rFonts w:hint="default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 xml:space="preserve">, представляемым на публичные слушания - </w:t>
      </w:r>
      <w:r>
        <w:rPr>
          <w:sz w:val="24"/>
          <w:szCs w:val="24"/>
        </w:rPr>
        <w:t>официальн</w:t>
      </w:r>
      <w:r>
        <w:rPr>
          <w:sz w:val="24"/>
          <w:szCs w:val="24"/>
          <w:lang w:val="ru-RU"/>
        </w:rPr>
        <w:t>ый</w:t>
      </w:r>
      <w:r>
        <w:rPr>
          <w:sz w:val="24"/>
          <w:szCs w:val="24"/>
        </w:rPr>
        <w:t xml:space="preserve"> сайт муниципального образования городского поселения «Кожва» в сети «Интернет»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fldChar w:fldCharType="begin"/>
      </w:r>
      <w:r>
        <w:rPr>
          <w:rFonts w:hint="default"/>
          <w:sz w:val="24"/>
          <w:szCs w:val="24"/>
          <w:lang w:val="ru-RU"/>
        </w:rPr>
        <w:instrText xml:space="preserve"> HYPERLINK "https://kozhva-r11.gosweb.gosuslugi.ru/" </w:instrText>
      </w:r>
      <w:r>
        <w:rPr>
          <w:rFonts w:hint="default"/>
          <w:sz w:val="24"/>
          <w:szCs w:val="24"/>
          <w:lang w:val="ru-RU"/>
        </w:rPr>
        <w:fldChar w:fldCharType="separate"/>
      </w:r>
      <w:r>
        <w:rPr>
          <w:rStyle w:val="19"/>
          <w:rFonts w:hint="default"/>
          <w:sz w:val="24"/>
          <w:szCs w:val="24"/>
          <w:lang w:val="ru-RU"/>
        </w:rPr>
        <w:t>https://kozhva-r11.gosweb.gosuslugi.ru/</w:t>
      </w:r>
      <w:r>
        <w:rPr>
          <w:rFonts w:hint="default"/>
          <w:sz w:val="24"/>
          <w:szCs w:val="24"/>
          <w:lang w:val="ru-RU"/>
        </w:rPr>
        <w:fldChar w:fldCharType="end"/>
      </w:r>
      <w:r>
        <w:rPr>
          <w:sz w:val="24"/>
          <w:szCs w:val="24"/>
        </w:rPr>
        <w:t>, администрация городского поселения «Кожва» (пгт.Кожва, ул.Мира, д.12, приемная)</w:t>
      </w:r>
      <w:r>
        <w:rPr>
          <w:rFonts w:hint="default"/>
          <w:sz w:val="24"/>
          <w:szCs w:val="24"/>
          <w:lang w:val="ru-RU"/>
        </w:rPr>
        <w:t xml:space="preserve">, </w:t>
      </w:r>
    </w:p>
    <w:p w14:paraId="22F068F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  <w:tab w:val="left" w:pos="1418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right="-4" w:rightChars="0" w:firstLine="720" w:firstLineChars="300"/>
        <w:jc w:val="both"/>
        <w:textAlignment w:val="baseline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. Назначить председательствующим на публичных слушаниях </w:t>
      </w:r>
      <w:r>
        <w:rPr>
          <w:sz w:val="24"/>
          <w:szCs w:val="24"/>
          <w:lang w:val="ru-RU"/>
        </w:rPr>
        <w:t>Павлову</w:t>
      </w:r>
      <w:r>
        <w:rPr>
          <w:rFonts w:hint="default"/>
          <w:sz w:val="24"/>
          <w:szCs w:val="24"/>
          <w:lang w:val="ru-RU"/>
        </w:rPr>
        <w:t xml:space="preserve"> Надежду Алексеевну</w:t>
      </w:r>
      <w:r>
        <w:rPr>
          <w:sz w:val="24"/>
          <w:szCs w:val="24"/>
        </w:rPr>
        <w:t>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руководителя администрации городского поселения «Кожва».</w:t>
      </w:r>
    </w:p>
    <w:p w14:paraId="245D0AC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12" w:leftChars="6" w:right="-4" w:rightChars="0" w:firstLine="775" w:firstLineChars="323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9.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Настоящее </w:t>
      </w:r>
      <w:r>
        <w:rPr>
          <w:sz w:val="24"/>
          <w:szCs w:val="24"/>
          <w:lang w:val="ru-RU"/>
        </w:rPr>
        <w:t>постановление</w:t>
      </w:r>
      <w:r>
        <w:rPr>
          <w:sz w:val="24"/>
          <w:szCs w:val="24"/>
        </w:rPr>
        <w:t>, проект решения Совета городского поселения «Кожва», результаты публичных слушаний подлежат размещению на официальном сайте администрации городского поселения «Кожва»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rFonts w:hint="default"/>
          <w:sz w:val="24"/>
          <w:szCs w:val="24"/>
          <w:lang w:val="ru-RU"/>
        </w:rPr>
        <w:fldChar w:fldCharType="begin"/>
      </w:r>
      <w:r>
        <w:rPr>
          <w:rFonts w:hint="default"/>
          <w:sz w:val="24"/>
          <w:szCs w:val="24"/>
          <w:lang w:val="ru-RU"/>
        </w:rPr>
        <w:instrText xml:space="preserve"> HYPERLINK "https://kozhva-r11.gosweb.gosuslugi.ru/" </w:instrText>
      </w:r>
      <w:r>
        <w:rPr>
          <w:rFonts w:hint="default"/>
          <w:sz w:val="24"/>
          <w:szCs w:val="24"/>
          <w:lang w:val="ru-RU"/>
        </w:rPr>
        <w:fldChar w:fldCharType="separate"/>
      </w:r>
      <w:r>
        <w:rPr>
          <w:rStyle w:val="19"/>
          <w:rFonts w:hint="default"/>
          <w:sz w:val="24"/>
          <w:szCs w:val="24"/>
          <w:lang w:val="ru-RU"/>
        </w:rPr>
        <w:t>https://kozhva-r11.gosweb.gosuslugi.ru/</w:t>
      </w:r>
      <w:r>
        <w:rPr>
          <w:rFonts w:hint="default"/>
          <w:sz w:val="24"/>
          <w:szCs w:val="24"/>
          <w:lang w:val="ru-RU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 xml:space="preserve"> </w:t>
      </w:r>
    </w:p>
    <w:p w14:paraId="0BE4F9E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. Настоящее </w:t>
      </w:r>
      <w:r>
        <w:rPr>
          <w:sz w:val="24"/>
          <w:szCs w:val="24"/>
          <w:lang w:val="ru-RU"/>
        </w:rPr>
        <w:t>постановление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вступает в силу со дня его обнародования.</w:t>
      </w:r>
    </w:p>
    <w:p w14:paraId="0CE58DF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sz w:val="24"/>
          <w:szCs w:val="24"/>
          <w:lang w:val="ru-RU"/>
        </w:rPr>
      </w:pPr>
    </w:p>
    <w:p w14:paraId="13FA31E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</w:t>
      </w:r>
      <w:r>
        <w:rPr>
          <w:sz w:val="24"/>
          <w:szCs w:val="24"/>
        </w:rPr>
        <w:t>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городского поселения «Кожва»      -</w:t>
      </w:r>
    </w:p>
    <w:p w14:paraId="2ED5742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right="-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</w:rPr>
        <w:t>председател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Совета поселения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default"/>
          <w:sz w:val="24"/>
          <w:szCs w:val="24"/>
          <w:lang w:val="ru-RU"/>
        </w:rPr>
        <w:t xml:space="preserve">                                 Н.И. Данч</w:t>
      </w:r>
    </w:p>
    <w:p w14:paraId="4AD1AD02">
      <w:pPr>
        <w:shd w:val="clear" w:color="auto" w:fill="FFFFFF"/>
        <w:ind w:left="38"/>
        <w:jc w:val="both"/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</w:pPr>
    </w:p>
    <w:p w14:paraId="6E04955F">
      <w:pPr>
        <w:shd w:val="clear" w:color="auto" w:fill="FFFFFF"/>
        <w:ind w:left="38"/>
        <w:jc w:val="right"/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  <w:t xml:space="preserve">Приложение № 1                                              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14:paraId="5011A36F">
      <w:pPr>
        <w:shd w:val="clear" w:color="auto" w:fill="FFFFFF"/>
        <w:ind w:left="38"/>
        <w:jc w:val="right"/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  к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>постановлению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главы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>городского поселения «Кожва»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</w:p>
    <w:p w14:paraId="1DD6ED9E">
      <w:pPr>
        <w:shd w:val="clear" w:color="auto" w:fill="FFFFFF"/>
        <w:ind w:left="38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от 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>07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>.20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>24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г.</w:t>
      </w:r>
    </w:p>
    <w:p w14:paraId="4E2F19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2"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  <w:t>Порядок учета предложений</w:t>
      </w:r>
    </w:p>
    <w:p w14:paraId="5AAA9F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2"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  <w:t>по проекту решения Совета городского поселения «Кожва»</w:t>
      </w:r>
    </w:p>
    <w:p w14:paraId="6F83D7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2"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  <w:t>«О внесении изменений и дополнений  в Устав муниципального образования городского поселения «Кожва»</w:t>
      </w:r>
    </w:p>
    <w:p w14:paraId="010FC8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2"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36D8F846">
      <w:pPr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/>
        <w:spacing w:line="240" w:lineRule="auto"/>
        <w:ind w:left="0" w:leftChars="0" w:right="-163" w:rightChars="0" w:firstLine="708" w:firstLineChars="0"/>
        <w:jc w:val="both"/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1. Проект решения Совета городского поселения «Кожва» о </w:t>
      </w:r>
      <w:r>
        <w:rPr>
          <w:rFonts w:hint="default" w:ascii="Times New Roman" w:hAnsi="Times New Roman" w:cs="Times New Roman"/>
          <w:sz w:val="24"/>
          <w:szCs w:val="24"/>
        </w:rPr>
        <w:t xml:space="preserve">внесении изменений и дополнений в Устав муниципального образования городского поселения «Кожва»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обнародуется не позднее, чем за 30 дней до дня рассмотрения Советом поселения вопроса </w:t>
      </w:r>
      <w:r>
        <w:rPr>
          <w:rFonts w:hint="default"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образования.</w:t>
      </w:r>
    </w:p>
    <w:p w14:paraId="6E0E08D8">
      <w:pPr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/>
        <w:spacing w:line="240" w:lineRule="auto"/>
        <w:ind w:right="-141" w:firstLine="840" w:firstLineChars="3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Формой участия граждан в обсуждении проекта решения Совета поселения «О внесении изменений и дополнений в Устав муниципального образования городского поселения «Кожва» являются публичные слушания, которые проводятся не ранее, чем за 20 дней после опубликования проекта решения Совета поселения о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внесении изменений и дополнений в Устав муниципального образования.  </w:t>
      </w:r>
    </w:p>
    <w:p w14:paraId="481A9737">
      <w:pPr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/>
        <w:spacing w:line="240" w:lineRule="auto"/>
        <w:ind w:right="-141" w:firstLine="840" w:firstLineChars="3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Опубликованный </w:t>
      </w:r>
      <w:r>
        <w:rPr>
          <w:rFonts w:hint="default" w:ascii="Times New Roman" w:hAnsi="Times New Roman" w:cs="Times New Roman"/>
          <w:sz w:val="24"/>
          <w:szCs w:val="24"/>
        </w:rPr>
        <w:t>проект решения Совета поселения «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sz w:val="24"/>
          <w:szCs w:val="24"/>
        </w:rPr>
        <w:t xml:space="preserve">внесении изменений и дополнений в Устав муниципального образования городского поселения «Кожва» </w:t>
      </w:r>
      <w:r>
        <w:rPr>
          <w:rFonts w:hint="default" w:ascii="Times New Roman" w:hAnsi="Times New Roman" w:cs="Times New Roman"/>
          <w:color w:val="000000"/>
          <w:spacing w:val="2"/>
          <w:sz w:val="24"/>
          <w:szCs w:val="24"/>
        </w:rPr>
        <w:t xml:space="preserve">обсуждается на собраниях в трудовых коллективах, общественных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объединениях, иных собраниях граждан. В ходе обсуждений вырабатываются конкретные предложения по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проекту решения Совета поселения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sz w:val="24"/>
          <w:szCs w:val="24"/>
        </w:rPr>
        <w:t xml:space="preserve">внесении изменений и дополнений в Устав муниципального образования городского поселения «Кожва». 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2925E9B6">
      <w:pPr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/>
        <w:spacing w:line="240" w:lineRule="auto"/>
        <w:ind w:left="0" w:leftChars="0" w:right="-141" w:firstLine="864" w:firstLineChars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Для учета предложений по проекту решения Совета поселения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sz w:val="24"/>
          <w:szCs w:val="24"/>
        </w:rPr>
        <w:t>внесении     изменений и дополнений в Устав муниципального образования городского поселения «Кожва» утверждается рабочая группа.</w:t>
      </w:r>
    </w:p>
    <w:p w14:paraId="46BE65B8">
      <w:pPr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/>
        <w:spacing w:line="240" w:lineRule="auto"/>
        <w:ind w:left="0" w:leftChars="0" w:right="-141" w:firstLine="885" w:firstLineChars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 xml:space="preserve">5. Выработанные в ходе обсуждения предложения к </w:t>
      </w:r>
      <w:r>
        <w:rPr>
          <w:rFonts w:hint="default" w:ascii="Times New Roman" w:hAnsi="Times New Roman" w:cs="Times New Roman"/>
          <w:sz w:val="24"/>
          <w:szCs w:val="24"/>
        </w:rPr>
        <w:t>проекту решения Совета поселения «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sz w:val="24"/>
          <w:szCs w:val="24"/>
        </w:rPr>
        <w:t xml:space="preserve">внесении изменений и дополнений в Устав муниципального образования городского поселения «Кожва» </w:t>
      </w: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 xml:space="preserve">с указанием автора, внесшего предложение, направляются в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рабочую группу не позднее 7 дней до даты проведения публичных </w:t>
      </w:r>
      <w:r>
        <w:rPr>
          <w:rFonts w:hint="default" w:ascii="Times New Roman" w:hAnsi="Times New Roman" w:cs="Times New Roman"/>
          <w:color w:val="000000"/>
          <w:spacing w:val="5"/>
          <w:sz w:val="24"/>
          <w:szCs w:val="24"/>
        </w:rPr>
        <w:t>слушаний.  К предложениям по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проекту решения Совета поселения «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sz w:val="24"/>
          <w:szCs w:val="24"/>
        </w:rPr>
        <w:t xml:space="preserve">внесении изменений и дополнений в Устав муниципального образования городского поселения «Кожва»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>должны</w:t>
      </w: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 xml:space="preserve">   быть   приложены   аргументированные обоснования вносимых </w:t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</w:rPr>
        <w:t>предложений.</w:t>
      </w:r>
    </w:p>
    <w:p w14:paraId="77E715B7">
      <w:pPr>
        <w:keepLines w:val="0"/>
        <w:pageBreakBefore w:val="0"/>
        <w:widowControl/>
        <w:shd w:val="clear" w:color="auto" w:fill="FFFFFF"/>
        <w:tabs>
          <w:tab w:val="left" w:pos="142"/>
        </w:tabs>
        <w:kinsoku/>
        <w:wordWrap/>
        <w:topLinePunct w:val="0"/>
        <w:bidi w:val="0"/>
        <w:snapToGrid/>
        <w:spacing w:line="240" w:lineRule="auto"/>
        <w:ind w:left="0" w:leftChars="0" w:right="-14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color w:val="000000"/>
          <w:spacing w:val="2"/>
          <w:sz w:val="24"/>
          <w:szCs w:val="24"/>
        </w:rPr>
        <w:t xml:space="preserve">Жители муниципального образования, которые не смогли принять </w:t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</w:rPr>
        <w:t xml:space="preserve">участие в обсуждении </w:t>
      </w:r>
      <w:r>
        <w:rPr>
          <w:rFonts w:hint="default" w:ascii="Times New Roman" w:hAnsi="Times New Roman" w:cs="Times New Roman"/>
          <w:sz w:val="24"/>
          <w:szCs w:val="24"/>
        </w:rPr>
        <w:t>проекта решения Совета поселения «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sz w:val="24"/>
          <w:szCs w:val="24"/>
        </w:rPr>
        <w:t xml:space="preserve">внесении изменений и дополнений в Устав муниципального образования городского поселения «Кожва», </w:t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</w:rPr>
        <w:t xml:space="preserve">на собраниях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подают свои аргументированные предложения непосредственно в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рабочую группу не позднее 7 дней до даты проведения публичных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>слушаний.</w:t>
      </w:r>
    </w:p>
    <w:p w14:paraId="46BF95C9">
      <w:pPr>
        <w:pStyle w:val="2"/>
        <w:keepLines w:val="0"/>
        <w:pageBreakBefore w:val="0"/>
        <w:widowControl/>
        <w:tabs>
          <w:tab w:val="left" w:pos="-284"/>
        </w:tabs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2DDB1D2E">
      <w:pPr>
        <w:pStyle w:val="2"/>
        <w:keepLines w:val="0"/>
        <w:pageBreakBefore w:val="0"/>
        <w:widowControl/>
        <w:tabs>
          <w:tab w:val="left" w:pos="-284"/>
        </w:tabs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Глава городского поселения «Кожва» -</w:t>
      </w:r>
    </w:p>
    <w:p w14:paraId="42DB876C">
      <w:pPr>
        <w:pStyle w:val="2"/>
        <w:keepLines w:val="0"/>
        <w:pageBreakBefore w:val="0"/>
        <w:widowControl/>
        <w:tabs>
          <w:tab w:val="left" w:pos="-284"/>
        </w:tabs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председатель Совета поселения                                           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                        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Н.И. Данч</w:t>
      </w:r>
    </w:p>
    <w:p w14:paraId="263ECD36">
      <w:pPr>
        <w:shd w:val="clear" w:color="auto" w:fill="FFFFFF"/>
        <w:ind w:left="3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5CE15008">
      <w:pPr>
        <w:shd w:val="clear" w:color="auto" w:fill="FFFFFF"/>
        <w:ind w:left="38"/>
        <w:jc w:val="right"/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  <w:t xml:space="preserve">Приложение № 2                                              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        </w:t>
      </w:r>
    </w:p>
    <w:p w14:paraId="5DBB0916">
      <w:pPr>
        <w:shd w:val="clear" w:color="auto" w:fill="FFFFFF"/>
        <w:ind w:left="38"/>
        <w:jc w:val="right"/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        к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>постановлению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главы городского поселения «Кожва»</w:t>
      </w:r>
    </w:p>
    <w:p w14:paraId="2D299051">
      <w:pPr>
        <w:shd w:val="clear" w:color="auto" w:fill="FFFFFF"/>
        <w:ind w:left="38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05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>07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>.20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>24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 г.</w:t>
      </w:r>
    </w:p>
    <w:p w14:paraId="5DBC5C8A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Порядок участия граждан</w:t>
      </w:r>
    </w:p>
    <w:p w14:paraId="2E4D42B8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 обсуждении проекта решения Совета городского поселения «Кожва»</w:t>
      </w:r>
    </w:p>
    <w:p w14:paraId="1F541C05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городского поселения «Кожва»</w:t>
      </w:r>
    </w:p>
    <w:p w14:paraId="6A0CC31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502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b/>
          <w:color w:val="000000"/>
          <w:spacing w:val="-2"/>
          <w:sz w:val="24"/>
          <w:szCs w:val="24"/>
        </w:rPr>
        <w:t>1. Общие положения</w:t>
      </w:r>
    </w:p>
    <w:p w14:paraId="7F8A5F7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1.1.   Формой участия граждан в обсуждении проекта решения Совета городского поселения «Кожва» </w:t>
      </w:r>
      <w:r>
        <w:rPr>
          <w:rFonts w:hint="default"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городского поселения «Кожва»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являются публичные слушания.</w:t>
      </w:r>
    </w:p>
    <w:p w14:paraId="3038B9EB">
      <w:pPr>
        <w:keepNext w:val="0"/>
        <w:keepLines w:val="0"/>
        <w:pageBreakBefore w:val="0"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1.2. Публичные слушания в муниципальном образовании проводятся с целью обсуждения проекта решения Совета городского поселения «Кожва» «О</w:t>
      </w:r>
      <w:r>
        <w:rPr>
          <w:rFonts w:hint="default" w:ascii="Times New Roman" w:hAnsi="Times New Roman" w:cs="Times New Roman"/>
          <w:sz w:val="24"/>
          <w:szCs w:val="24"/>
        </w:rPr>
        <w:t xml:space="preserve"> внесении изменений и дополнений в Устав муниципального образования городского поселения «Кожва».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E7F5054">
      <w:pPr>
        <w:keepNext w:val="0"/>
        <w:keepLines w:val="0"/>
        <w:pageBreakBefore w:val="0"/>
        <w:shd w:val="clear" w:color="auto" w:fill="FFFFFF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1.3. Публичные слушания   проводятся по инициативе населения муниципального образования, Совета городского поселения «Кожва» или главы поселения. Публичные слушания, проводимые по инициативе населения, обладающего активным избирательным правом на выборах в органы местного самоуправления, или Советом городского поселения «Кожва», назначаются Советом городского поселения «Кожва», а по инициативе главы муниципального образования - главой муниципального образования.</w:t>
      </w:r>
    </w:p>
    <w:p w14:paraId="21D67654">
      <w:pPr>
        <w:keepNext w:val="0"/>
        <w:keepLines w:val="0"/>
        <w:pageBreakBefore w:val="0"/>
        <w:shd w:val="clear" w:color="auto" w:fill="FFFFFF"/>
        <w:tabs>
          <w:tab w:val="left" w:pos="1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1.4. Инициатива населения о проведении публичных слушаний реализуется   путем   подачи соответствующего   обращения   в   Совет городского поселения «Кожва». Совет городского поселения «Кожва» рассматривает указанную инициативу на своем заседании и принимает одно из следующих решений: принять инициативу населения о проведении публичных слушаний и назначить публичные слушания либо отклонить соответствующую инициативу.</w:t>
      </w:r>
    </w:p>
    <w:p w14:paraId="55096DFD">
      <w:pPr>
        <w:keepNext w:val="0"/>
        <w:keepLines w:val="0"/>
        <w:pageBreakBefore w:val="0"/>
        <w:shd w:val="clear" w:color="auto" w:fill="FFFFFF"/>
        <w:tabs>
          <w:tab w:val="left" w:pos="10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1.5. На публичные слушания должен выноситься проект решений Совета городского поселения «Кожва» </w:t>
      </w:r>
      <w:r>
        <w:rPr>
          <w:rFonts w:hint="default"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городского поселения «Кожва»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5F1D0FF6">
      <w:pPr>
        <w:keepNext w:val="0"/>
        <w:keepLines w:val="0"/>
        <w:pageBreakBefore w:val="0"/>
        <w:shd w:val="clear" w:color="auto" w:fill="FFFFFF"/>
        <w:tabs>
          <w:tab w:val="left" w:pos="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 w14:paraId="7A7205EE">
      <w:pPr>
        <w:keepNext w:val="0"/>
        <w:keepLines w:val="0"/>
        <w:pageBreakBefore w:val="0"/>
        <w:shd w:val="clear" w:color="auto" w:fill="FFFFFF"/>
        <w:tabs>
          <w:tab w:val="left" w:pos="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2. Подготовка публичных слушаний</w:t>
      </w:r>
    </w:p>
    <w:p w14:paraId="580A5B94">
      <w:pPr>
        <w:keepNext w:val="0"/>
        <w:keepLines w:val="0"/>
        <w:pageBreakBefore w:val="0"/>
        <w:shd w:val="clear" w:color="auto" w:fill="FFFFFF"/>
        <w:tabs>
          <w:tab w:val="left" w:pos="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2.1. Для осуществления подготовки и проведения публичных слушаний образуется   организационный   комитет, состав   которого   утверждается одновременно с принятием решения о назначении публичных слушаний.</w:t>
      </w:r>
    </w:p>
    <w:p w14:paraId="56CA8DDF">
      <w:pPr>
        <w:keepNext w:val="0"/>
        <w:keepLines w:val="0"/>
        <w:pageBreakBefore w:val="0"/>
        <w:shd w:val="clear" w:color="auto" w:fill="FFFFFF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Глава городского поселения «Кожва» - председатель Совета поселения   созывает первое заседание комитета не позднее 5 дней со дня принятия решения о проведении публичных слушаний.</w:t>
      </w:r>
    </w:p>
    <w:p w14:paraId="70741992">
      <w:pPr>
        <w:keepNext w:val="0"/>
        <w:keepLines w:val="0"/>
        <w:pageBreakBefore w:val="0"/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left" w:pos="10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На первом заседании члены организационного комитета избирают председателя комитета и определяют его полномочия по организации работы комитета и проведению публичных слушаний.</w:t>
      </w:r>
    </w:p>
    <w:p w14:paraId="5304E77C">
      <w:pPr>
        <w:keepNext w:val="0"/>
        <w:keepLines w:val="0"/>
        <w:pageBreakBefore w:val="0"/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10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Организационный комитет:</w:t>
      </w:r>
    </w:p>
    <w:p w14:paraId="1CF81D8F">
      <w:pPr>
        <w:keepNext w:val="0"/>
        <w:keepLines w:val="0"/>
        <w:pageBreakBefore w:val="0"/>
        <w:shd w:val="clear" w:color="auto" w:fill="FFFFFF"/>
        <w:tabs>
          <w:tab w:val="left" w:pos="284"/>
          <w:tab w:val="left" w:pos="1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2.3.1.Составляет план работы по подготовке и проведению публичных слушаний.</w:t>
      </w:r>
    </w:p>
    <w:p w14:paraId="10B1A4B2">
      <w:pPr>
        <w:keepNext w:val="0"/>
        <w:keepLines w:val="0"/>
        <w:pageBreakBefore w:val="0"/>
        <w:shd w:val="clear" w:color="auto" w:fill="FFFFFF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2.3.2.Обеспечивает обнародование проекта решения Совета городского поселения «Кожва» о внесении изменений и дополнений в Устав муниципального образования в полном объеме не позднее 20 дней с момента принятия проекта о внесении изменений и дополнений в Устав до назначенной даты публичных слушаний.                     </w:t>
      </w:r>
    </w:p>
    <w:p w14:paraId="35A0E6D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2.3.3.Проводит   анализ   материалов, представленных   участниками публичных слушаний.</w:t>
      </w:r>
    </w:p>
    <w:p w14:paraId="73B5BA22"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FFFFFF"/>
        <w:tabs>
          <w:tab w:val="left" w:pos="-142"/>
          <w:tab w:val="left" w:pos="1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" w:firstLine="426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Составляет список лиц, участвующих в публичных слушаниях, включая приглашенных лиц.</w:t>
      </w:r>
    </w:p>
    <w:p w14:paraId="69B514B5"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FFFFFF"/>
        <w:tabs>
          <w:tab w:val="left" w:pos="142"/>
          <w:tab w:val="left" w:pos="1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" w:firstLine="4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Определяет место и время проведения публичных слушаний с учетом количества участников и возможности свободного доступа для жителей муниципального образования. </w:t>
      </w:r>
    </w:p>
    <w:p w14:paraId="2D07DFE4"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" w:firstLine="4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Объявление информации о проведении публичных слушаний с указанием темы публичных слушаний, инициатора их проведения, даты, времени и месте проведения публичных слушаний не позднее 20 дней до даты проведения публичных слушаний.</w:t>
      </w:r>
    </w:p>
    <w:p w14:paraId="58A53878">
      <w:pPr>
        <w:keepNext w:val="0"/>
        <w:keepLines w:val="0"/>
        <w:pageBreakBefore w:val="0"/>
        <w:shd w:val="clear" w:color="auto" w:fill="FFFFFF"/>
        <w:tabs>
          <w:tab w:val="left" w:pos="0"/>
          <w:tab w:val="left" w:pos="1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2.3.7.Назначает председателя и секретаря публичных слушаний для ведения публичных слушаний, и ведения протокола.</w:t>
      </w:r>
    </w:p>
    <w:p w14:paraId="37C46C3F">
      <w:pPr>
        <w:keepNext w:val="0"/>
        <w:keepLines w:val="0"/>
        <w:pageBreakBefore w:val="0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425" w:firstLine="426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Определяет докладчиков (содокладчиков).</w:t>
      </w:r>
    </w:p>
    <w:p w14:paraId="272F4ED9">
      <w:pPr>
        <w:keepNext w:val="0"/>
        <w:keepLines w:val="0"/>
        <w:pageBreakBefore w:val="0"/>
        <w:shd w:val="clear" w:color="auto" w:fill="FFFFFF"/>
        <w:tabs>
          <w:tab w:val="left" w:pos="0"/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425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2.3.9.Устанавливает порядок выступлений на публичных слушаниях.</w:t>
      </w:r>
    </w:p>
    <w:p w14:paraId="6B3F75AF">
      <w:pPr>
        <w:keepNext w:val="0"/>
        <w:keepLines w:val="0"/>
        <w:pageBreakBefore w:val="0"/>
        <w:shd w:val="clear" w:color="auto" w:fill="FFFFFF"/>
        <w:tabs>
          <w:tab w:val="left" w:pos="0"/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4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2.3.10. Организует подготовку итогового документа и его публикацию.</w:t>
      </w:r>
    </w:p>
    <w:p w14:paraId="7CDB6950">
      <w:pPr>
        <w:keepNext w:val="0"/>
        <w:keepLines w:val="0"/>
        <w:pageBreakBefore w:val="0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6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Организационный комитет вправе привлекать к своей деятельности граждан и специалистов для выполнения консультативных и экспертных работ.</w:t>
      </w:r>
    </w:p>
    <w:p w14:paraId="7C25D977">
      <w:pPr>
        <w:keepNext w:val="0"/>
        <w:keepLines w:val="0"/>
        <w:pageBreakBefore w:val="0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6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Организационный комитет подотчетен в своей работе Совету или главе муниципального образования.</w:t>
      </w:r>
    </w:p>
    <w:p w14:paraId="0DE5FB19">
      <w:pPr>
        <w:keepNext w:val="0"/>
        <w:keepLines w:val="0"/>
        <w:pageBreakBefore w:val="0"/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42" w:right="-425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</w:p>
    <w:p w14:paraId="558CA63F">
      <w:pPr>
        <w:keepNext w:val="0"/>
        <w:keepLines w:val="0"/>
        <w:pageBreakBefore w:val="0"/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42" w:right="-425" w:firstLine="600" w:firstLineChars="25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3. Участники публичных слушаний</w:t>
      </w:r>
    </w:p>
    <w:p w14:paraId="01F950D9">
      <w:pPr>
        <w:keepNext w:val="0"/>
        <w:keepLines w:val="0"/>
        <w:pageBreakBefore w:val="0"/>
        <w:shd w:val="clear" w:color="auto" w:fill="FFFFFF"/>
        <w:tabs>
          <w:tab w:val="left" w:pos="0"/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3.1.Участниками публичных слушаний с правом выступления являются жители муниципального образования, представители трудовых коллективов, общественных объединений, иных собраний граждан, внесшие в организационный комитет аргументированные предложения к проекту изменений и дополнений муниципального правового акта, депутаты Совета муниципального образования, консультанты и эксперты.</w:t>
      </w:r>
    </w:p>
    <w:p w14:paraId="06B1B6AE">
      <w:pPr>
        <w:keepNext w:val="0"/>
        <w:keepLines w:val="0"/>
        <w:pageBreakBefore w:val="0"/>
        <w:shd w:val="clear" w:color="auto" w:fill="FFFFFF"/>
        <w:tabs>
          <w:tab w:val="left" w:pos="0"/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3.2. Участвовать в публичных слушаниях без права выступления, но с правом задавать вопросы по усмотрению ведущего публичных слушаний, могут все заинтересованные жители муниципального образования, представители средств массовой информации.</w:t>
      </w:r>
    </w:p>
    <w:p w14:paraId="09BB5E68">
      <w:pPr>
        <w:keepNext w:val="0"/>
        <w:keepLines w:val="0"/>
        <w:pageBreakBefore w:val="0"/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 w14:paraId="5812BC7B">
      <w:pPr>
        <w:keepNext w:val="0"/>
        <w:keepLines w:val="0"/>
        <w:pageBreakBefore w:val="0"/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4. Порядок проведения публичных слушаний</w:t>
      </w:r>
    </w:p>
    <w:p w14:paraId="650EC0BC">
      <w:pPr>
        <w:keepNext w:val="0"/>
        <w:keepLines w:val="0"/>
        <w:pageBreakBefore w:val="0"/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4.1. Перед началом проведения публичных слушаний организационный комитет организует регистрацию его участников. </w:t>
      </w:r>
    </w:p>
    <w:p w14:paraId="0DA452A9">
      <w:pPr>
        <w:keepNext w:val="0"/>
        <w:keepLines w:val="0"/>
        <w:pageBreakBefore w:val="0"/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4.2.Председатель публичных слушаний открывает публичные слушания и оглашает тему публичных слушаний, перечень вопросов, выносимых на публичные   слушания, инициаторов   проведения   публичных   слушаний, основания   и   причины их проведения, предложения организационного комитета по порядку проведения публичных слушаний, представляет секретаря публичных слушаний.</w:t>
      </w:r>
    </w:p>
    <w:p w14:paraId="5CFC8FC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4.3.  Секретарь публичных слушаний ведет протокол.</w:t>
      </w:r>
    </w:p>
    <w:p w14:paraId="2E337CE2">
      <w:pPr>
        <w:keepNext w:val="0"/>
        <w:keepLines w:val="0"/>
        <w:pageBreakBefore w:val="0"/>
        <w:shd w:val="clear" w:color="auto" w:fill="FFFFFF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4.4.Участники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14:paraId="1C1FBB0C">
      <w:pPr>
        <w:keepNext w:val="0"/>
        <w:keepLines w:val="0"/>
        <w:pageBreakBefore w:val="0"/>
        <w:shd w:val="clear" w:color="auto" w:fill="FFFFFF"/>
        <w:tabs>
          <w:tab w:val="left" w:pos="-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4.5. В процессе проведения публичных слушаний принимаются или отклоняются предложения к проекту решения Совета городского поселения «Кожва» </w:t>
      </w:r>
      <w:r>
        <w:rPr>
          <w:rFonts w:hint="default"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городского поселения «Кожва»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оформленные в протоколе проведения публичных слушаний. Предложения принимаются простым большинством голосов от числа зарегистрированных участников публичных слушаний.</w:t>
      </w:r>
    </w:p>
    <w:p w14:paraId="58407D4A">
      <w:pPr>
        <w:keepNext w:val="0"/>
        <w:keepLines w:val="0"/>
        <w:pageBreakBefore w:val="0"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4.6. Предложения к проекту решения Совета городского поселения «Кожва» </w:t>
      </w:r>
      <w:r>
        <w:rPr>
          <w:rFonts w:hint="default"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городского поселения «Кожва»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включаются в итоговый документ публичных слушаний.</w:t>
      </w:r>
    </w:p>
    <w:p w14:paraId="61A5E6EA">
      <w:pPr>
        <w:keepNext w:val="0"/>
        <w:keepLines w:val="0"/>
        <w:pageBreakBefore w:val="0"/>
        <w:shd w:val="clear" w:color="auto" w:fill="FFFFFF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4.7. Итоговый   документ - заключение   по   результатам   публичных слушаний - не является нормативным документом и носит рекомендательный характер. Итоговый документ принимается путем открытого голосования и считается принятым, если за его принятие проголосовало более половины от числа зарегистрированных участников публичных слушаний.</w:t>
      </w:r>
    </w:p>
    <w:p w14:paraId="42C4F27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4.8. Протокол публичных слушаний и итоговый документ подписывается председателем и секретарем публичных слушаний.</w:t>
      </w:r>
    </w:p>
    <w:p w14:paraId="6D2288B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 w14:paraId="1DFD5C8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5. Результат публичных слушаний</w:t>
      </w:r>
    </w:p>
    <w:p w14:paraId="607C433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5.1.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 течение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7 дней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со дня проведения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публичных слушаний организационный комитет регистрирует все поступившие заявления от участников публичных слушаний. В соответствии с поступившими заявлениями организационный комитет вносит изменения в итоговый документ публичных слушаний, все дополнительные предложения оформляются в виде приложения к итоговому документу.</w:t>
      </w:r>
    </w:p>
    <w:p w14:paraId="5E8787F2">
      <w:pPr>
        <w:keepNext w:val="0"/>
        <w:keepLines w:val="0"/>
        <w:pageBreakBefore w:val="0"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5.2. Итоговый документ с приложением и протокол публичных слушаний передается организационным комитетом в Совет городского поселения «Кожва» или главе муниципального образования, для принятия проекта решения Совета городского поселения «Кожва» </w:t>
      </w:r>
      <w:r>
        <w:rPr>
          <w:rFonts w:hint="default"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городского поселения «Кожва».</w:t>
      </w:r>
    </w:p>
    <w:p w14:paraId="00C9CEC2">
      <w:pPr>
        <w:keepNext w:val="0"/>
        <w:keepLines w:val="0"/>
        <w:pageBreakBefore w:val="0"/>
        <w:shd w:val="clear" w:color="auto" w:fill="FFFFFF"/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hanging="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городского поселения «Кожва» -</w:t>
      </w:r>
    </w:p>
    <w:p w14:paraId="30240D48">
      <w:pPr>
        <w:keepNext w:val="0"/>
        <w:keepLines w:val="0"/>
        <w:pageBreakBefore w:val="0"/>
        <w:shd w:val="clear" w:color="auto" w:fill="FFFFFF"/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hanging="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Совета поселения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Н.И. Данч</w:t>
      </w:r>
    </w:p>
    <w:p w14:paraId="0E704CE9">
      <w:pPr>
        <w:keepNext w:val="0"/>
        <w:keepLines w:val="0"/>
        <w:pageBreakBefore w:val="0"/>
        <w:shd w:val="clear" w:color="auto" w:fill="FFFFFF"/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hanging="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572F78A">
      <w:pPr>
        <w:pStyle w:val="71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ED20729">
      <w:pPr>
        <w:wordWrap/>
        <w:ind w:left="0" w:leftChars="0" w:firstLine="4320" w:firstLineChars="180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*****</w:t>
      </w:r>
    </w:p>
    <w:p w14:paraId="0A163FE5">
      <w:pPr>
        <w:wordWrap w:val="0"/>
        <w:spacing w:after="0" w:line="240" w:lineRule="auto"/>
        <w:jc w:val="right"/>
        <w:rPr>
          <w:rFonts w:hint="default"/>
          <w:szCs w:val="26"/>
          <w:lang w:val="ru-RU"/>
        </w:rPr>
      </w:pPr>
      <w:r>
        <w:rPr>
          <w:rFonts w:hint="default" w:cs="Times New Roman"/>
          <w:sz w:val="26"/>
          <w:szCs w:val="26"/>
          <w:lang w:val="ru-RU"/>
        </w:rPr>
        <w:t xml:space="preserve"> </w:t>
      </w:r>
    </w:p>
    <w:tbl>
      <w:tblPr>
        <w:tblStyle w:val="12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96"/>
        <w:gridCol w:w="1438"/>
        <w:gridCol w:w="4190"/>
      </w:tblGrid>
      <w:tr w14:paraId="3C8562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43" w:hRule="atLeast"/>
        </w:trPr>
        <w:tc>
          <w:tcPr>
            <w:tcW w:w="3996" w:type="dxa"/>
            <w:noWrap w:val="0"/>
            <w:vAlign w:val="center"/>
          </w:tcPr>
          <w:p w14:paraId="6D582E57">
            <w:pPr>
              <w:pStyle w:val="932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</w:t>
            </w:r>
          </w:p>
          <w:p w14:paraId="499F1C62">
            <w:pPr>
              <w:pStyle w:val="9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ГОРОДСКОГО ПОСЕЛЕНИЯ</w:t>
            </w:r>
          </w:p>
          <w:p w14:paraId="11FEFFD0">
            <w:pPr>
              <w:pStyle w:val="9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«КОЖВА»</w:t>
            </w:r>
          </w:p>
          <w:p w14:paraId="18819ECC">
            <w:pPr>
              <w:pStyle w:val="932"/>
              <w:jc w:val="center"/>
              <w:rPr>
                <w:b/>
                <w:bCs/>
                <w:sz w:val="20"/>
                <w:szCs w:val="20"/>
              </w:rPr>
            </w:pPr>
          </w:p>
          <w:p w14:paraId="33CDB6B2">
            <w:pPr>
              <w:pStyle w:val="932"/>
              <w:jc w:val="center"/>
              <w:rPr>
                <w:b/>
                <w:bCs/>
                <w:sz w:val="20"/>
                <w:szCs w:val="20"/>
              </w:rPr>
            </w:pPr>
          </w:p>
          <w:p w14:paraId="33042DEA">
            <w:pPr>
              <w:pStyle w:val="932"/>
              <w:jc w:val="center"/>
              <w:rPr>
                <w:b/>
                <w:bCs/>
                <w:sz w:val="20"/>
                <w:szCs w:val="20"/>
              </w:rPr>
            </w:pPr>
          </w:p>
          <w:p w14:paraId="29D83842">
            <w:pPr>
              <w:pStyle w:val="9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noWrap w:val="0"/>
            <w:vAlign w:val="top"/>
          </w:tcPr>
          <w:p w14:paraId="10B1E177">
            <w:pPr>
              <w:tabs>
                <w:tab w:val="left" w:pos="25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114300" distR="114300">
                  <wp:extent cx="827405" cy="1031240"/>
                  <wp:effectExtent l="0" t="0" r="10795" b="16510"/>
                  <wp:docPr id="6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03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noWrap w:val="0"/>
            <w:vAlign w:val="top"/>
          </w:tcPr>
          <w:p w14:paraId="064A9C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«КОЖВА»</w:t>
            </w:r>
          </w:p>
          <w:p w14:paraId="706E4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КАР </w:t>
            </w:r>
            <w:r>
              <w:rPr>
                <w:b/>
                <w:bCs/>
                <w:sz w:val="20"/>
                <w:szCs w:val="20"/>
                <w:lang w:val="ru-RU"/>
              </w:rPr>
              <w:t>О</w:t>
            </w:r>
            <w:r>
              <w:rPr>
                <w:b/>
                <w:bCs/>
                <w:sz w:val="20"/>
                <w:szCs w:val="20"/>
              </w:rPr>
              <w:t>ВМÖДЧÖМИНСА</w:t>
            </w:r>
          </w:p>
          <w:p w14:paraId="1950D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СÖВЕТ</w:t>
            </w:r>
          </w:p>
          <w:p w14:paraId="491A9DB5">
            <w:pPr>
              <w:jc w:val="center"/>
              <w:rPr>
                <w:sz w:val="20"/>
                <w:szCs w:val="20"/>
              </w:rPr>
            </w:pPr>
          </w:p>
          <w:p w14:paraId="474DFBD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460C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 Е Ш Е Н И Е</w:t>
      </w:r>
    </w:p>
    <w:p w14:paraId="337426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Ы В К Ö Р Т Ö Д</w:t>
      </w:r>
    </w:p>
    <w:p w14:paraId="6BF1EEFE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проект</w:t>
      </w:r>
    </w:p>
    <w:p w14:paraId="08092A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>
        <w:rPr>
          <w:rFonts w:hint="default"/>
          <w:b/>
          <w:bCs/>
          <w:sz w:val="24"/>
          <w:szCs w:val="24"/>
          <w:lang w:val="ru-RU"/>
        </w:rPr>
        <w:t xml:space="preserve">  </w:t>
      </w:r>
      <w:r>
        <w:rPr>
          <w:b/>
          <w:bCs/>
          <w:sz w:val="24"/>
          <w:szCs w:val="24"/>
        </w:rPr>
        <w:t>»</w:t>
      </w:r>
      <w:r>
        <w:rPr>
          <w:rFonts w:hint="default"/>
          <w:b/>
          <w:bCs/>
          <w:sz w:val="24"/>
          <w:szCs w:val="24"/>
          <w:lang w:val="ru-RU"/>
        </w:rPr>
        <w:t xml:space="preserve">    </w:t>
      </w:r>
      <w:r>
        <w:rPr>
          <w:b/>
          <w:bCs/>
          <w:sz w:val="24"/>
          <w:szCs w:val="24"/>
        </w:rPr>
        <w:t>202</w:t>
      </w:r>
      <w:r>
        <w:rPr>
          <w:rFonts w:hint="default"/>
          <w:b/>
          <w:bCs/>
          <w:sz w:val="24"/>
          <w:szCs w:val="24"/>
          <w:lang w:val="ru-RU"/>
        </w:rPr>
        <w:t xml:space="preserve">4 </w:t>
      </w:r>
      <w:r>
        <w:rPr>
          <w:b/>
          <w:bCs/>
          <w:sz w:val="24"/>
          <w:szCs w:val="24"/>
        </w:rPr>
        <w:t xml:space="preserve">года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b/>
          <w:bCs/>
          <w:sz w:val="24"/>
          <w:szCs w:val="24"/>
        </w:rPr>
        <w:t xml:space="preserve"> №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>3</w:t>
      </w:r>
      <w:r>
        <w:rPr>
          <w:b/>
          <w:bCs/>
          <w:sz w:val="24"/>
          <w:szCs w:val="24"/>
        </w:rPr>
        <w:t>–</w:t>
      </w:r>
      <w:r>
        <w:rPr>
          <w:rFonts w:hint="default"/>
          <w:b/>
          <w:bCs/>
          <w:sz w:val="24"/>
          <w:szCs w:val="24"/>
          <w:lang w:val="ru-RU"/>
        </w:rPr>
        <w:t xml:space="preserve">   </w:t>
      </w:r>
      <w:r>
        <w:rPr>
          <w:b/>
          <w:bCs/>
          <w:sz w:val="24"/>
          <w:szCs w:val="24"/>
        </w:rPr>
        <w:t>/</w:t>
      </w:r>
      <w:r>
        <w:rPr>
          <w:rFonts w:hint="default"/>
          <w:b/>
          <w:bCs/>
          <w:sz w:val="24"/>
          <w:szCs w:val="24"/>
          <w:lang w:val="ru-RU"/>
        </w:rPr>
        <w:t xml:space="preserve">   </w:t>
      </w:r>
      <w:r>
        <w:rPr>
          <w:b/>
          <w:bCs/>
          <w:sz w:val="24"/>
          <w:szCs w:val="24"/>
        </w:rPr>
        <w:t xml:space="preserve">  </w:t>
      </w:r>
    </w:p>
    <w:p w14:paraId="60A349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</w:t>
      </w:r>
    </w:p>
    <w:p w14:paraId="679FF6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Устав муниципального образования городского поселения «Кожва»</w:t>
      </w:r>
    </w:p>
    <w:p w14:paraId="2DD9B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Совет городского поселения «Кожва» решил:</w:t>
      </w:r>
    </w:p>
    <w:p w14:paraId="33558D9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rFonts w:hint="default"/>
          <w:b/>
          <w:bCs/>
          <w:sz w:val="24"/>
          <w:szCs w:val="24"/>
          <w:lang w:val="ru-RU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>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Внести в Устав муниципального образования городского поселения «Кожва» изменения и дополнения согласно приложению. </w:t>
      </w:r>
    </w:p>
    <w:p w14:paraId="4A2746C2">
      <w:pPr>
        <w:tabs>
          <w:tab w:val="left" w:pos="-285"/>
        </w:tabs>
        <w:ind w:left="45" w:firstLine="55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Главе городского поселения «Кожва» направить </w:t>
      </w:r>
      <w:r>
        <w:rPr>
          <w:sz w:val="24"/>
          <w:szCs w:val="24"/>
          <w:lang w:val="ru-RU"/>
        </w:rPr>
        <w:t>настоящее</w:t>
      </w:r>
      <w:r>
        <w:rPr>
          <w:rFonts w:hint="default"/>
          <w:sz w:val="24"/>
          <w:szCs w:val="24"/>
          <w:lang w:val="ru-RU"/>
        </w:rPr>
        <w:t xml:space="preserve"> решение для 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>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>
        <w:rPr>
          <w:sz w:val="24"/>
          <w:szCs w:val="24"/>
        </w:rPr>
        <w:t xml:space="preserve">  </w:t>
      </w:r>
    </w:p>
    <w:p w14:paraId="7464E7E6">
      <w:pPr>
        <w:tabs>
          <w:tab w:val="left" w:pos="-285"/>
        </w:tabs>
        <w:ind w:left="45" w:firstLine="55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. Настоящее решение вступает в силу в порядке, установленном федеральным законодательством.     </w:t>
      </w:r>
    </w:p>
    <w:p w14:paraId="7D343FD8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</w:rPr>
        <w:t>лава городского поселения «Кожва» -</w:t>
      </w:r>
    </w:p>
    <w:p w14:paraId="30EEB01C">
      <w:pPr>
        <w:ind w:firstLine="120" w:firstLineChars="50"/>
        <w:jc w:val="both"/>
        <w:rPr>
          <w:sz w:val="24"/>
          <w:szCs w:val="24"/>
          <w:lang w:val="ru-RU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pos w:val="beneathText"/>
          </w:footnotePr>
          <w:pgSz w:w="11905" w:h="16838"/>
          <w:pgMar w:top="1134" w:right="1134" w:bottom="1134" w:left="1134" w:header="720" w:footer="720" w:gutter="0"/>
          <w:pgNumType w:fmt="decimal" w:start="2"/>
          <w:cols w:space="0" w:num="1"/>
          <w:rtlGutter w:val="0"/>
          <w:docGrid w:linePitch="360" w:charSpace="0"/>
        </w:sectPr>
      </w:pPr>
      <w:r>
        <w:rPr>
          <w:sz w:val="24"/>
          <w:szCs w:val="24"/>
        </w:rPr>
        <w:t xml:space="preserve">председатель Совета поселения </w:t>
      </w:r>
      <w:r>
        <w:rPr>
          <w:rFonts w:hint="default"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 xml:space="preserve">                      </w: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</w:t>
      </w:r>
      <w:r>
        <w:rPr>
          <w:sz w:val="24"/>
          <w:szCs w:val="24"/>
        </w:rPr>
        <w:t xml:space="preserve">   Н.И. Данч</w:t>
      </w:r>
    </w:p>
    <w:p w14:paraId="757F1929"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</w:t>
      </w:r>
    </w:p>
    <w:p w14:paraId="228F7F19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городского поселения «Кожва»</w:t>
      </w:r>
    </w:p>
    <w:p w14:paraId="0300DE51">
      <w:pPr>
        <w:autoSpaceDE w:val="0"/>
        <w:autoSpaceDN w:val="0"/>
        <w:adjustRightInd w:val="0"/>
        <w:ind w:left="540"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т «</w:t>
      </w:r>
      <w:r>
        <w:rPr>
          <w:rFonts w:hint="default"/>
          <w:sz w:val="24"/>
          <w:szCs w:val="24"/>
          <w:lang w:val="ru-RU"/>
        </w:rPr>
        <w:t xml:space="preserve">    »   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г. № 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 xml:space="preserve">  </w:t>
      </w:r>
    </w:p>
    <w:p w14:paraId="58B38DD4">
      <w:pPr>
        <w:jc w:val="both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</w:t>
      </w:r>
    </w:p>
    <w:p w14:paraId="4565409D">
      <w:pPr>
        <w:numPr>
          <w:ilvl w:val="0"/>
          <w:numId w:val="0"/>
        </w:numPr>
        <w:ind w:left="720" w:leftChars="0"/>
        <w:jc w:val="center"/>
        <w:rPr>
          <w:rFonts w:hint="default"/>
          <w:b/>
          <w:bCs w:val="0"/>
          <w:sz w:val="24"/>
          <w:szCs w:val="24"/>
          <w:lang w:val="ru-RU"/>
        </w:rPr>
      </w:pPr>
      <w:r>
        <w:rPr>
          <w:rFonts w:hint="default"/>
          <w:b/>
          <w:bCs w:val="0"/>
          <w:sz w:val="24"/>
          <w:szCs w:val="24"/>
          <w:lang w:val="ru-RU"/>
        </w:rPr>
        <w:t xml:space="preserve">Изменения и дополнения </w:t>
      </w:r>
    </w:p>
    <w:p w14:paraId="5ED773BF">
      <w:pPr>
        <w:numPr>
          <w:ilvl w:val="0"/>
          <w:numId w:val="0"/>
        </w:numPr>
        <w:ind w:left="0" w:leftChars="0" w:firstLine="0" w:firstLineChars="0"/>
        <w:jc w:val="center"/>
        <w:rPr>
          <w:rFonts w:hint="default"/>
          <w:b/>
          <w:bCs w:val="0"/>
          <w:sz w:val="24"/>
          <w:szCs w:val="24"/>
          <w:lang w:val="ru-RU"/>
        </w:rPr>
      </w:pPr>
      <w:r>
        <w:rPr>
          <w:rFonts w:hint="default"/>
          <w:b/>
          <w:bCs w:val="0"/>
          <w:sz w:val="24"/>
          <w:szCs w:val="24"/>
          <w:lang w:val="ru-RU"/>
        </w:rPr>
        <w:t xml:space="preserve">в Устав муниципального образования городского поселения «Кожва» </w:t>
      </w:r>
    </w:p>
    <w:p w14:paraId="6DAA7179">
      <w:pPr>
        <w:numPr>
          <w:ilvl w:val="0"/>
          <w:numId w:val="0"/>
        </w:numPr>
        <w:ind w:left="0" w:leftChars="0" w:firstLine="0" w:firstLineChars="0"/>
        <w:jc w:val="center"/>
        <w:rPr>
          <w:rFonts w:hint="default"/>
          <w:b/>
          <w:bCs w:val="0"/>
          <w:sz w:val="24"/>
          <w:szCs w:val="24"/>
          <w:lang w:val="ru-RU"/>
        </w:rPr>
      </w:pPr>
    </w:p>
    <w:p w14:paraId="6AC6C84F">
      <w:pPr>
        <w:keepNext w:val="0"/>
        <w:keepLines w:val="0"/>
        <w:pageBreakBefore w:val="0"/>
        <w:widowControl/>
        <w:numPr>
          <w:ilvl w:val="0"/>
          <w:numId w:val="29"/>
        </w:numPr>
        <w:kinsoku/>
        <w:wordWrap/>
        <w:overflowPunct/>
        <w:topLinePunct w:val="0"/>
        <w:bidi w:val="0"/>
        <w:snapToGrid/>
        <w:spacing w:after="0" w:line="240" w:lineRule="auto"/>
        <w:ind w:left="600" w:leftChars="0" w:firstLine="0" w:firstLineChars="0"/>
        <w:jc w:val="both"/>
        <w:textAlignment w:val="auto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/>
          <w:b w:val="0"/>
          <w:bCs/>
          <w:sz w:val="24"/>
          <w:szCs w:val="24"/>
          <w:lang w:val="ru-RU"/>
        </w:rPr>
        <w:t>Часть 1статьи 2 изложить в следующей редакции:</w:t>
      </w:r>
    </w:p>
    <w:p w14:paraId="1BEF710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i/>
          <w:sz w:val="24"/>
          <w:szCs w:val="24"/>
          <w:shd w:val="clear" w:color="auto" w:fill="00FFFF"/>
        </w:rPr>
      </w:pP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1.Официальное наименование муниципального образования на территории поселения «</w:t>
      </w:r>
      <w:r>
        <w:rPr>
          <w:sz w:val="24"/>
          <w:szCs w:val="24"/>
          <w:highlight w:val="none"/>
          <w:lang w:val="ru-RU"/>
        </w:rPr>
        <w:t>Кожва</w:t>
      </w:r>
      <w:r>
        <w:rPr>
          <w:sz w:val="24"/>
          <w:szCs w:val="24"/>
        </w:rPr>
        <w:t xml:space="preserve">» - </w:t>
      </w:r>
      <w:r>
        <w:rPr>
          <w:sz w:val="24"/>
          <w:szCs w:val="24"/>
          <w:lang w:val="ru-RU"/>
        </w:rPr>
        <w:t>городское</w:t>
      </w:r>
      <w:r>
        <w:rPr>
          <w:sz w:val="24"/>
          <w:szCs w:val="24"/>
        </w:rPr>
        <w:t xml:space="preserve"> поселение «</w:t>
      </w:r>
      <w:r>
        <w:rPr>
          <w:sz w:val="24"/>
          <w:szCs w:val="24"/>
          <w:highlight w:val="none"/>
          <w:lang w:val="ru-RU"/>
        </w:rPr>
        <w:t>Кожва</w:t>
      </w:r>
      <w:r>
        <w:rPr>
          <w:sz w:val="24"/>
          <w:szCs w:val="24"/>
        </w:rPr>
        <w:t>» муниципального района «</w:t>
      </w:r>
      <w:r>
        <w:rPr>
          <w:sz w:val="24"/>
          <w:szCs w:val="24"/>
          <w:lang w:val="ru-RU"/>
        </w:rPr>
        <w:t>Печора</w:t>
      </w:r>
      <w:r>
        <w:rPr>
          <w:sz w:val="24"/>
          <w:szCs w:val="24"/>
        </w:rPr>
        <w:t>» Республики Коми (далее по тексту – «</w:t>
      </w:r>
      <w:r>
        <w:rPr>
          <w:sz w:val="24"/>
          <w:szCs w:val="24"/>
          <w:lang w:val="ru-RU"/>
        </w:rPr>
        <w:t>городское</w:t>
      </w:r>
      <w:r>
        <w:rPr>
          <w:sz w:val="24"/>
          <w:szCs w:val="24"/>
        </w:rPr>
        <w:t xml:space="preserve"> поселение», «поселение»</w:t>
      </w:r>
      <w:r>
        <w:rPr>
          <w:rFonts w:hint="default"/>
          <w:sz w:val="24"/>
          <w:szCs w:val="24"/>
          <w:lang w:val="ru-RU"/>
        </w:rPr>
        <w:t>, «муниципальное образование»</w:t>
      </w:r>
      <w:r>
        <w:rPr>
          <w:sz w:val="24"/>
          <w:szCs w:val="24"/>
        </w:rPr>
        <w:t>).</w:t>
      </w:r>
    </w:p>
    <w:p w14:paraId="40EA30D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Сокращённая форма наименования </w:t>
      </w:r>
      <w:r>
        <w:rPr>
          <w:sz w:val="24"/>
          <w:szCs w:val="24"/>
          <w:lang w:val="ru-RU"/>
        </w:rPr>
        <w:t>городского</w:t>
      </w:r>
      <w:r>
        <w:rPr>
          <w:sz w:val="24"/>
          <w:szCs w:val="24"/>
        </w:rPr>
        <w:t xml:space="preserve"> поселения – </w:t>
      </w:r>
      <w:r>
        <w:rPr>
          <w:sz w:val="24"/>
          <w:szCs w:val="24"/>
          <w:lang w:val="ru-RU"/>
        </w:rPr>
        <w:t>городское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поселение «</w:t>
      </w:r>
      <w:r>
        <w:rPr>
          <w:sz w:val="24"/>
          <w:szCs w:val="24"/>
          <w:highlight w:val="none"/>
          <w:lang w:val="ru-RU"/>
        </w:rPr>
        <w:t>Кожва</w:t>
      </w:r>
      <w:r>
        <w:rPr>
          <w:sz w:val="24"/>
          <w:szCs w:val="24"/>
        </w:rPr>
        <w:t>».</w:t>
      </w:r>
      <w:r>
        <w:rPr>
          <w:rFonts w:hint="default"/>
          <w:sz w:val="24"/>
          <w:szCs w:val="24"/>
          <w:lang w:val="ru-RU"/>
        </w:rPr>
        <w:t>».</w:t>
      </w:r>
    </w:p>
    <w:p w14:paraId="2536DF56">
      <w:pPr>
        <w:pStyle w:val="52"/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720" w:leftChars="0" w:right="0" w:rightChars="0" w:firstLine="0" w:firstLineChars="0"/>
        <w:jc w:val="both"/>
        <w:textAlignment w:val="auto"/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  <w:lang w:val="ru-RU"/>
        </w:rPr>
        <w:t>Пункт 27 части 1 статьи 9 изложить в следующей редакции:</w:t>
      </w:r>
    </w:p>
    <w:p w14:paraId="3267421B">
      <w:pPr>
        <w:pStyle w:val="5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  <w:lang w:val="ru-RU"/>
        </w:rPr>
        <w:t xml:space="preserve">«27) </w:t>
      </w:r>
      <w:r>
        <w:rPr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hint="default"/>
          <w:sz w:val="24"/>
          <w:szCs w:val="24"/>
          <w:lang w:val="ru-RU"/>
        </w:rPr>
        <w:t>;</w:t>
      </w:r>
      <w:r>
        <w:rPr>
          <w:rFonts w:hint="default"/>
          <w:color w:val="000000"/>
          <w:sz w:val="24"/>
          <w:szCs w:val="24"/>
          <w:lang w:val="ru-RU"/>
        </w:rPr>
        <w:t>».</w:t>
      </w:r>
    </w:p>
    <w:p w14:paraId="20130CAC">
      <w:pPr>
        <w:pStyle w:val="930"/>
        <w:keepNext w:val="0"/>
        <w:keepLines w:val="0"/>
        <w:pageBreakBefore w:val="0"/>
        <w:widowControl/>
        <w:numPr>
          <w:ilvl w:val="0"/>
          <w:numId w:val="29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600" w:leftChars="0" w:firstLine="0" w:firstLineChars="0"/>
        <w:jc w:val="both"/>
        <w:textAlignment w:val="auto"/>
        <w:rPr>
          <w:rFonts w:hint="default"/>
          <w:b w:val="0"/>
          <w:bCs w:val="0"/>
          <w:color w:val="000000"/>
          <w:sz w:val="24"/>
          <w:szCs w:val="24"/>
          <w:highlight w:val="none"/>
          <w:lang w:val="ru-RU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val="ru-RU"/>
        </w:rPr>
        <w:t>Часть 6 статьи 19.1 изложить в следующей редакции:</w:t>
      </w:r>
    </w:p>
    <w:p w14:paraId="1530B8D8">
      <w:pPr>
        <w:pStyle w:val="93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firstLine="441" w:firstLineChars="184"/>
        <w:jc w:val="both"/>
        <w:textAlignment w:val="auto"/>
        <w:rPr>
          <w:rFonts w:hint="default"/>
          <w:sz w:val="24"/>
          <w:szCs w:val="24"/>
          <w:highlight w:val="none"/>
          <w:lang w:val="en-US" w:eastAsia="ru-RU"/>
        </w:rPr>
      </w:pPr>
      <w:r>
        <w:rPr>
          <w:rFonts w:hint="default"/>
          <w:color w:val="000000"/>
          <w:sz w:val="24"/>
          <w:szCs w:val="24"/>
          <w:highlight w:val="none"/>
          <w:lang w:val="ru-RU"/>
        </w:rPr>
        <w:t xml:space="preserve">«6. </w:t>
      </w:r>
      <w:r>
        <w:rPr>
          <w:sz w:val="24"/>
          <w:szCs w:val="24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4"/>
          <w:szCs w:val="24"/>
          <w:lang w:val="ru-RU"/>
        </w:rPr>
        <w:t>Совета</w:t>
      </w:r>
      <w:r>
        <w:rPr>
          <w:rFonts w:hint="default"/>
          <w:sz w:val="24"/>
          <w:szCs w:val="24"/>
          <w:lang w:val="ru-RU"/>
        </w:rPr>
        <w:t xml:space="preserve"> городского поселения «Кожва»</w:t>
      </w:r>
      <w:r>
        <w:rPr>
          <w:sz w:val="24"/>
          <w:szCs w:val="24"/>
        </w:rPr>
        <w:t xml:space="preserve"> по представлению схода граждан сельского населенного пункта, а также в случаях, установленных </w:t>
      </w:r>
      <w:r>
        <w:rPr>
          <w:color w:val="0000FF"/>
          <w:sz w:val="24"/>
          <w:szCs w:val="24"/>
          <w:u w:val="none"/>
        </w:rPr>
        <w:fldChar w:fldCharType="begin"/>
      </w:r>
      <w:r>
        <w:rPr>
          <w:color w:val="0000FF"/>
          <w:sz w:val="24"/>
          <w:szCs w:val="24"/>
          <w:u w:val="none"/>
        </w:rPr>
        <w:instrText xml:space="preserve"> HYPERLINK "https://login.consultant.ru/link/?req=doc&amp;base=LAW&amp;n=476449&amp;dst=100515&amp;field=134&amp;date=09.07.2024" </w:instrText>
      </w:r>
      <w:r>
        <w:rPr>
          <w:color w:val="0000FF"/>
          <w:sz w:val="24"/>
          <w:szCs w:val="24"/>
          <w:u w:val="none"/>
        </w:rPr>
        <w:fldChar w:fldCharType="separate"/>
      </w:r>
      <w:r>
        <w:rPr>
          <w:rStyle w:val="19"/>
          <w:color w:val="0000FF"/>
          <w:sz w:val="24"/>
          <w:szCs w:val="24"/>
          <w:u w:val="none"/>
        </w:rPr>
        <w:t>пунктами 1</w:t>
      </w:r>
      <w:r>
        <w:rPr>
          <w:color w:val="0000FF"/>
          <w:sz w:val="24"/>
          <w:szCs w:val="24"/>
          <w:u w:val="none"/>
        </w:rPr>
        <w:fldChar w:fldCharType="end"/>
      </w:r>
      <w:r>
        <w:rPr>
          <w:sz w:val="24"/>
          <w:szCs w:val="24"/>
        </w:rPr>
        <w:t xml:space="preserve"> - </w:t>
      </w:r>
      <w:r>
        <w:rPr>
          <w:color w:val="0000FF"/>
          <w:sz w:val="24"/>
          <w:szCs w:val="24"/>
          <w:u w:val="none"/>
        </w:rPr>
        <w:fldChar w:fldCharType="begin"/>
      </w:r>
      <w:r>
        <w:rPr>
          <w:color w:val="0000FF"/>
          <w:sz w:val="24"/>
          <w:szCs w:val="24"/>
          <w:u w:val="none"/>
        </w:rPr>
        <w:instrText xml:space="preserve"> HYPERLINK "https://login.consultant.ru/link/?req=doc&amp;base=LAW&amp;n=476449&amp;dst=991&amp;field=134&amp;date=09.07.2024" </w:instrText>
      </w:r>
      <w:r>
        <w:rPr>
          <w:color w:val="0000FF"/>
          <w:sz w:val="24"/>
          <w:szCs w:val="24"/>
          <w:u w:val="none"/>
        </w:rPr>
        <w:fldChar w:fldCharType="separate"/>
      </w:r>
      <w:r>
        <w:rPr>
          <w:rStyle w:val="19"/>
          <w:color w:val="0000FF"/>
          <w:sz w:val="24"/>
          <w:szCs w:val="24"/>
          <w:u w:val="none"/>
        </w:rPr>
        <w:t>7</w:t>
      </w:r>
      <w:r>
        <w:rPr>
          <w:color w:val="0000FF"/>
          <w:sz w:val="24"/>
          <w:szCs w:val="24"/>
          <w:u w:val="none"/>
        </w:rPr>
        <w:fldChar w:fldCharType="end"/>
      </w:r>
      <w:r>
        <w:rPr>
          <w:sz w:val="24"/>
          <w:szCs w:val="24"/>
        </w:rPr>
        <w:t xml:space="preserve"> и </w:t>
      </w:r>
      <w:r>
        <w:rPr>
          <w:color w:val="0000FF"/>
          <w:sz w:val="24"/>
          <w:szCs w:val="24"/>
          <w:u w:val="none"/>
        </w:rPr>
        <w:fldChar w:fldCharType="begin"/>
      </w:r>
      <w:r>
        <w:rPr>
          <w:color w:val="0000FF"/>
          <w:sz w:val="24"/>
          <w:szCs w:val="24"/>
          <w:u w:val="none"/>
        </w:rPr>
        <w:instrText xml:space="preserve"> HYPERLINK "https://login.consultant.ru/link/?req=doc&amp;base=LAW&amp;n=476449&amp;dst=1108&amp;field=134&amp;date=09.07.2024" </w:instrText>
      </w:r>
      <w:r>
        <w:rPr>
          <w:color w:val="0000FF"/>
          <w:sz w:val="24"/>
          <w:szCs w:val="24"/>
          <w:u w:val="none"/>
        </w:rPr>
        <w:fldChar w:fldCharType="separate"/>
      </w:r>
      <w:r>
        <w:rPr>
          <w:rStyle w:val="19"/>
          <w:color w:val="0000FF"/>
          <w:sz w:val="24"/>
          <w:szCs w:val="24"/>
          <w:u w:val="none"/>
        </w:rPr>
        <w:t>9.2 части 10 статьи 40</w:t>
      </w:r>
      <w:r>
        <w:rPr>
          <w:color w:val="0000FF"/>
          <w:sz w:val="24"/>
          <w:szCs w:val="24"/>
          <w:u w:val="none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  <w:t>Федеральн</w:t>
      </w:r>
      <w:r>
        <w:rPr>
          <w:sz w:val="24"/>
          <w:szCs w:val="24"/>
          <w:highlight w:val="none"/>
          <w:lang w:val="ru-RU"/>
        </w:rPr>
        <w:t>ого</w:t>
      </w:r>
      <w:r>
        <w:rPr>
          <w:sz w:val="24"/>
          <w:szCs w:val="24"/>
          <w:highlight w:val="none"/>
        </w:rPr>
        <w:t xml:space="preserve"> закон</w:t>
      </w:r>
      <w:r>
        <w:rPr>
          <w:sz w:val="24"/>
          <w:szCs w:val="24"/>
          <w:highlight w:val="none"/>
          <w:lang w:val="ru-RU"/>
        </w:rPr>
        <w:t>а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hint="default"/>
          <w:sz w:val="24"/>
          <w:szCs w:val="24"/>
          <w:highlight w:val="none"/>
          <w:lang w:val="en-US" w:eastAsia="ru-RU"/>
        </w:rPr>
        <w:t>.».</w:t>
      </w:r>
    </w:p>
    <w:p w14:paraId="69DF569F">
      <w:pPr>
        <w:pStyle w:val="930"/>
        <w:keepNext w:val="0"/>
        <w:keepLines w:val="0"/>
        <w:pageBreakBefore w:val="0"/>
        <w:widowControl/>
        <w:numPr>
          <w:ilvl w:val="0"/>
          <w:numId w:val="29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600" w:leftChars="0" w:firstLine="120" w:firstLineChars="50"/>
        <w:jc w:val="both"/>
        <w:textAlignment w:val="auto"/>
        <w:rPr>
          <w:rFonts w:hint="default"/>
          <w:sz w:val="24"/>
          <w:szCs w:val="24"/>
          <w:highlight w:val="none"/>
          <w:lang w:val="en-US" w:eastAsia="ru-RU"/>
        </w:rPr>
      </w:pPr>
      <w:r>
        <w:rPr>
          <w:rFonts w:hint="default"/>
          <w:sz w:val="24"/>
          <w:szCs w:val="24"/>
          <w:highlight w:val="none"/>
          <w:lang w:val="en-US" w:eastAsia="ru-RU"/>
        </w:rPr>
        <w:t>Статью 33 дополнить подпунктом 10.1 следующего содержания:</w:t>
      </w:r>
    </w:p>
    <w:p w14:paraId="2680218A">
      <w:pPr>
        <w:pStyle w:val="5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660" w:firstLineChars="275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highlight w:val="none"/>
          <w:lang w:val="en-US" w:eastAsia="ru-RU"/>
        </w:rPr>
        <w:t xml:space="preserve">«10.1) </w:t>
      </w:r>
      <w:r>
        <w:rPr>
          <w:sz w:val="24"/>
          <w:szCs w:val="24"/>
        </w:rPr>
        <w:t>приобретения им статуса иностранного агента;</w:t>
      </w:r>
      <w:r>
        <w:rPr>
          <w:rFonts w:hint="default"/>
          <w:sz w:val="24"/>
          <w:szCs w:val="24"/>
          <w:lang w:val="ru-RU"/>
        </w:rPr>
        <w:t>».</w:t>
      </w:r>
    </w:p>
    <w:p w14:paraId="0DE41221">
      <w:pPr>
        <w:keepNext w:val="0"/>
        <w:keepLines w:val="0"/>
        <w:pageBreakBefore w:val="0"/>
        <w:widowControl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800" w:leftChars="0" w:firstLine="0" w:firstLineChars="0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/>
          <w:sz w:val="24"/>
          <w:szCs w:val="24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2"/>
          <w:sz w:val="24"/>
          <w:szCs w:val="24"/>
          <w:lang w:val="ru-RU"/>
        </w:rPr>
        <w:t>Часть 13 статьи 40 изложить в следующей редакции:</w:t>
      </w:r>
    </w:p>
    <w:p w14:paraId="14A700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ru-RU"/>
        </w:rPr>
        <w:t xml:space="preserve">«13.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>городское поселение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>, а также соглашения, заключаемые между органами местного самоуправления, вступают в силу после их официального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 xml:space="preserve"> обнародования.</w:t>
      </w:r>
    </w:p>
    <w:p w14:paraId="1A554A54">
      <w:pPr>
        <w:pStyle w:val="5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Times New Roman"/>
          <w:sz w:val="24"/>
          <w:szCs w:val="24"/>
          <w:lang w:val="ru-RU"/>
        </w:rPr>
        <w:t>Официальное</w:t>
      </w:r>
      <w:r>
        <w:rPr>
          <w:rFonts w:hint="default" w:ascii="Times New Roman"/>
          <w:sz w:val="24"/>
          <w:szCs w:val="24"/>
          <w:lang w:val="ru-RU"/>
        </w:rPr>
        <w:t xml:space="preserve"> обнародование муниципальных правовых актов и соглашений, 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 xml:space="preserve"> заключ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 xml:space="preserve">енных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 xml:space="preserve">между органами местного самоуправления,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>осущестляется путем их официального опубликования.</w:t>
      </w:r>
    </w:p>
    <w:p w14:paraId="08E4AE46">
      <w:pPr>
        <w:pStyle w:val="5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 xml:space="preserve">Официальным опубликованием </w:t>
      </w:r>
      <w:r>
        <w:rPr>
          <w:rFonts w:hint="default" w:ascii="Times New Roman"/>
          <w:sz w:val="24"/>
          <w:szCs w:val="24"/>
          <w:lang w:val="ru-RU"/>
        </w:rPr>
        <w:t xml:space="preserve">муниципальных правовых актов и соглашений,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>заключ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 xml:space="preserve">енных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>между органами местного самоуправления,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 xml:space="preserve">считается первая публикация его полного текста в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официальном периодическом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печатно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средств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массовой информации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органов местного самоуправления муниципального образования городского поселения «Кожва», распространяемом в поселении, 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«Официальный вестник муниципального образования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городского поселения «Кожва».</w:t>
      </w:r>
    </w:p>
    <w:p w14:paraId="076069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firstLine="709"/>
        <w:jc w:val="both"/>
        <w:textAlignment w:val="auto"/>
        <w:rPr>
          <w:sz w:val="24"/>
          <w:szCs w:val="24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</w:rPr>
        <w:t>Муниципальные правовые акты</w:t>
      </w:r>
      <w:r>
        <w:rPr>
          <w:rFonts w:hint="default"/>
          <w:sz w:val="24"/>
          <w:szCs w:val="24"/>
          <w:highlight w:val="none"/>
          <w:lang w:val="ru-RU"/>
        </w:rPr>
        <w:t>, в том числе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  <w:lang w:val="ru-RU"/>
        </w:rPr>
        <w:t>с</w:t>
      </w:r>
      <w:r>
        <w:rPr>
          <w:sz w:val="24"/>
          <w:szCs w:val="24"/>
          <w:highlight w:val="none"/>
        </w:rPr>
        <w:t>оглашения, заключенные между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  <w:lang w:val="ru-RU"/>
        </w:rPr>
        <w:t>о</w:t>
      </w:r>
      <w:r>
        <w:rPr>
          <w:sz w:val="24"/>
          <w:szCs w:val="24"/>
          <w:highlight w:val="none"/>
        </w:rPr>
        <w:t>рганами местного самоуправления, подлежат</w:t>
      </w:r>
      <w:r>
        <w:rPr>
          <w:rFonts w:hint="default"/>
          <w:sz w:val="24"/>
          <w:szCs w:val="24"/>
          <w:highlight w:val="none"/>
          <w:lang w:val="ru-RU"/>
        </w:rPr>
        <w:t xml:space="preserve"> официальному</w:t>
      </w:r>
      <w:r>
        <w:rPr>
          <w:sz w:val="24"/>
          <w:szCs w:val="24"/>
          <w:highlight w:val="none"/>
        </w:rPr>
        <w:t xml:space="preserve"> опубликованию в течение</w:t>
      </w:r>
      <w:r>
        <w:rPr>
          <w:rFonts w:hint="default"/>
          <w:sz w:val="24"/>
          <w:szCs w:val="24"/>
          <w:highlight w:val="none"/>
          <w:lang w:val="ru-RU"/>
        </w:rPr>
        <w:t xml:space="preserve"> 7 рабочих </w:t>
      </w:r>
      <w:r>
        <w:rPr>
          <w:sz w:val="24"/>
          <w:szCs w:val="24"/>
          <w:highlight w:val="none"/>
        </w:rPr>
        <w:t>дней со дня их подписания, за исключением Устава городского поселения и муниципальных правовых актов о внесении изменений и дополнений в Устав городского поселения, которые опубликовываются в сроки, установленные частью 8 статьи 44 Федерального закона № 131-ФЗ.</w:t>
      </w:r>
    </w:p>
    <w:p w14:paraId="6899C1D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sz w:val="24"/>
          <w:szCs w:val="24"/>
          <w:highlight w:val="none"/>
        </w:rPr>
        <w:sectPr>
          <w:headerReference r:id="rId9" w:type="default"/>
          <w:footerReference r:id="rId10" w:type="default"/>
          <w:pgSz w:w="11905" w:h="16838"/>
          <w:pgMar w:top="1134" w:right="1134" w:bottom="1134" w:left="1134" w:header="720" w:footer="720" w:gutter="0"/>
          <w:pgNumType w:fmt="decimal"/>
          <w:cols w:space="0" w:num="1"/>
          <w:rtlGutter w:val="0"/>
          <w:docGrid w:linePitch="360" w:charSpace="0"/>
        </w:sectPr>
      </w:pPr>
      <w:r>
        <w:rPr>
          <w:sz w:val="24"/>
          <w:szCs w:val="24"/>
          <w:highlight w:val="none"/>
        </w:rPr>
        <w:t>Наряду с официальным опубликованием</w:t>
      </w:r>
      <w:r>
        <w:rPr>
          <w:rFonts w:hint="default"/>
          <w:sz w:val="24"/>
          <w:szCs w:val="24"/>
          <w:highlight w:val="none"/>
          <w:lang w:val="ru-RU"/>
        </w:rPr>
        <w:t>, предусмотренным настоящей частью,</w:t>
      </w:r>
      <w:r>
        <w:rPr>
          <w:sz w:val="24"/>
          <w:szCs w:val="24"/>
          <w:highlight w:val="none"/>
        </w:rPr>
        <w:t xml:space="preserve"> муниципальный правовой акт</w:t>
      </w:r>
      <w:r>
        <w:rPr>
          <w:rFonts w:hint="default"/>
          <w:sz w:val="24"/>
          <w:szCs w:val="24"/>
          <w:highlight w:val="none"/>
          <w:lang w:val="ru-RU"/>
        </w:rPr>
        <w:t>, в том числе</w:t>
      </w:r>
      <w:r>
        <w:rPr>
          <w:sz w:val="24"/>
          <w:szCs w:val="24"/>
          <w:highlight w:val="none"/>
        </w:rPr>
        <w:t xml:space="preserve"> соглашение, заключенное между органами местного самоуправления,</w:t>
      </w:r>
      <w:r>
        <w:rPr>
          <w:rFonts w:hint="default"/>
          <w:sz w:val="24"/>
          <w:szCs w:val="24"/>
          <w:highlight w:val="none"/>
          <w:lang w:val="ru-RU"/>
        </w:rPr>
        <w:t xml:space="preserve"> дополнительно</w:t>
      </w:r>
      <w:r>
        <w:rPr>
          <w:sz w:val="24"/>
          <w:szCs w:val="24"/>
          <w:highlight w:val="none"/>
        </w:rPr>
        <w:t xml:space="preserve"> могут быть обнародованы</w:t>
      </w:r>
      <w:r>
        <w:rPr>
          <w:b/>
          <w:color w:val="FF000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путем вывешивания </w:t>
      </w:r>
    </w:p>
    <w:p w14:paraId="57DDAC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указанных актов в общедоступных местах не позднее чем через </w:t>
      </w:r>
      <w:r>
        <w:rPr>
          <w:rFonts w:hint="default"/>
          <w:sz w:val="24"/>
          <w:szCs w:val="24"/>
          <w:highlight w:val="none"/>
          <w:lang w:val="ru-RU"/>
        </w:rPr>
        <w:t xml:space="preserve">7 рабочих </w:t>
      </w:r>
      <w:r>
        <w:rPr>
          <w:sz w:val="24"/>
          <w:szCs w:val="24"/>
          <w:highlight w:val="none"/>
        </w:rPr>
        <w:t>дней со дня их подписания, за исключением Устава городского поселения и муниципальных правовых актов о внесении изменений и дополнений в Устав городского поселения, которые обнародуются в сроки, установленные частью 8 статьи 44 Федерального закона № 131-ФЗ.</w:t>
      </w:r>
    </w:p>
    <w:p w14:paraId="363AD11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ru-RU"/>
        </w:rPr>
        <w:t>М</w:t>
      </w:r>
      <w:r>
        <w:rPr>
          <w:sz w:val="24"/>
          <w:szCs w:val="24"/>
          <w:highlight w:val="none"/>
        </w:rPr>
        <w:t>еста вывешивания муниципальных правовых актов городского поселения, соглашений, заключаемых между органами местного самоуправления:</w:t>
      </w:r>
    </w:p>
    <w:p w14:paraId="725F5CDF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пгт.Кожва:</w:t>
      </w:r>
    </w:p>
    <w:p w14:paraId="3B15A0CF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стенд объявлений в здании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администраци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городского поселения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«Кожва»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(ул. Мира,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д.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, 1, 2 этаж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)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;</w:t>
      </w:r>
    </w:p>
    <w:p w14:paraId="13519CB3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- здание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библиотек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-филиал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№ 4 (ул. Мира,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14)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;</w:t>
      </w:r>
    </w:p>
    <w:p w14:paraId="613D8187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u w:val="none"/>
          <w:lang w:val="ru-RU"/>
        </w:rPr>
        <w:t xml:space="preserve"> пгт.Изъяю:  </w:t>
      </w:r>
    </w:p>
    <w:p w14:paraId="3B518B3E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 здание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библиотек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-филиал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№ 20 (ул. Центральная,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7);</w:t>
      </w:r>
    </w:p>
    <w:p w14:paraId="67304ABE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- стенд объявлений в здании администрации городского поселения «Кожва» (ул.Центральная, д.7);</w:t>
      </w:r>
    </w:p>
    <w:p w14:paraId="1CF4E290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</w:rPr>
        <w:t>п. Набережный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  <w:t>:</w:t>
      </w:r>
    </w:p>
    <w:p w14:paraId="7321CB3A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  <w:t xml:space="preserve">- здание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Дом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досуга (ул. Школьная,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д.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39); </w:t>
      </w:r>
    </w:p>
    <w:p w14:paraId="10C7A472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</w:rPr>
        <w:t>д. Усть-Кожва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  <w:t>:</w:t>
      </w:r>
    </w:p>
    <w:p w14:paraId="405822BD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    - здание дома - музея (ул.Речная, д.12Б);</w:t>
      </w:r>
    </w:p>
    <w:p w14:paraId="4642E9DA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</w:rPr>
        <w:t>с. Соколово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  <w:t>: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</w:rPr>
        <w:t xml:space="preserve"> </w:t>
      </w:r>
    </w:p>
    <w:p w14:paraId="1D5F04F1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 стенд в кабинете специалиста по работе с населением администрации городского поселения «Кожва»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(ул. Центральная, 30); </w:t>
      </w:r>
    </w:p>
    <w:p w14:paraId="2320A5E7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</w:rPr>
        <w:t>д.Песчанка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  <w:t>:</w:t>
      </w:r>
    </w:p>
    <w:p w14:paraId="03FCE4A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ул.Дорожная,14;</w:t>
      </w:r>
    </w:p>
    <w:p w14:paraId="72A8E053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</w:rPr>
        <w:t>д.Уляшево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ru-RU"/>
        </w:rPr>
        <w:t>:</w:t>
      </w:r>
    </w:p>
    <w:p w14:paraId="345E9539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- ул.Лесная, 25.</w:t>
      </w:r>
    </w:p>
    <w:p w14:paraId="23E4B61E">
      <w:pPr>
        <w:pStyle w:val="5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 М</w:t>
      </w:r>
      <w:r>
        <w:rPr>
          <w:sz w:val="24"/>
          <w:szCs w:val="24"/>
          <w:highlight w:val="none"/>
        </w:rPr>
        <w:t>униципальные правовые акты</w:t>
      </w:r>
      <w:r>
        <w:rPr>
          <w:rFonts w:hint="default"/>
          <w:sz w:val="24"/>
          <w:szCs w:val="24"/>
          <w:highlight w:val="none"/>
          <w:lang w:val="ru-RU"/>
        </w:rPr>
        <w:t xml:space="preserve">, в том числе </w:t>
      </w:r>
      <w:r>
        <w:rPr>
          <w:sz w:val="24"/>
          <w:szCs w:val="24"/>
          <w:highlight w:val="none"/>
        </w:rPr>
        <w:t xml:space="preserve">соглашения, заключенные между органами местного самоуправления, находятся в вышеуказанных общедоступных местах не менее чем </w:t>
      </w:r>
      <w:r>
        <w:rPr>
          <w:rFonts w:hint="default"/>
          <w:sz w:val="24"/>
          <w:szCs w:val="24"/>
          <w:highlight w:val="none"/>
          <w:lang w:val="ru-RU"/>
        </w:rPr>
        <w:t xml:space="preserve">30 </w:t>
      </w:r>
      <w:r>
        <w:rPr>
          <w:sz w:val="24"/>
          <w:szCs w:val="24"/>
          <w:highlight w:val="none"/>
        </w:rPr>
        <w:t>календарных дней со дня их размещения.</w:t>
      </w:r>
    </w:p>
    <w:p w14:paraId="6EB285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Днем обнародования муниципального правового акта</w:t>
      </w:r>
      <w:r>
        <w:rPr>
          <w:rFonts w:hint="default"/>
          <w:sz w:val="24"/>
          <w:szCs w:val="24"/>
          <w:highlight w:val="none"/>
          <w:lang w:val="ru-RU"/>
        </w:rPr>
        <w:t>, в том числе</w:t>
      </w:r>
      <w:r>
        <w:rPr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</w:rPr>
        <w:t>соглашения, заключенного между органами местного самоуправления, является первый день его размещения в общедоступных местах.</w:t>
      </w:r>
    </w:p>
    <w:p w14:paraId="76C6F6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>Муниципальные</w:t>
      </w:r>
      <w:r>
        <w:rPr>
          <w:rFonts w:hint="default"/>
          <w:sz w:val="24"/>
          <w:szCs w:val="24"/>
          <w:highlight w:val="none"/>
          <w:lang w:val="ru-RU"/>
        </w:rPr>
        <w:t xml:space="preserve"> правовые акты органов местного самоуправления муниципального образования городского поселения «Кожва», соглашения, заключаемые между органами местного самоуправления дополнительно размещаются на официальном сайте муниципального образования городского поселения «Кожва» </w:t>
      </w:r>
      <w:r>
        <w:rPr>
          <w:rFonts w:hint="default"/>
          <w:sz w:val="24"/>
          <w:szCs w:val="24"/>
          <w:highlight w:val="none"/>
          <w:lang w:val="ru-RU"/>
        </w:rPr>
        <w:fldChar w:fldCharType="begin"/>
      </w:r>
      <w:r>
        <w:rPr>
          <w:rFonts w:hint="default"/>
          <w:sz w:val="24"/>
          <w:szCs w:val="24"/>
          <w:highlight w:val="none"/>
          <w:lang w:val="ru-RU"/>
        </w:rPr>
        <w:instrText xml:space="preserve"> HYPERLINK "https://kozhva-r11.gosweb.gosuslugi.ru/" </w:instrText>
      </w:r>
      <w:r>
        <w:rPr>
          <w:rFonts w:hint="default"/>
          <w:sz w:val="24"/>
          <w:szCs w:val="24"/>
          <w:highlight w:val="none"/>
          <w:lang w:val="ru-RU"/>
        </w:rPr>
        <w:fldChar w:fldCharType="separate"/>
      </w:r>
      <w:r>
        <w:rPr>
          <w:rStyle w:val="19"/>
          <w:rFonts w:hint="default"/>
          <w:sz w:val="24"/>
          <w:szCs w:val="24"/>
          <w:highlight w:val="none"/>
          <w:lang w:val="ru-RU"/>
        </w:rPr>
        <w:t>https://kozhva-r11.gosweb.gosuslugi.ru/</w:t>
      </w:r>
      <w:r>
        <w:rPr>
          <w:rFonts w:hint="default"/>
          <w:sz w:val="24"/>
          <w:szCs w:val="24"/>
          <w:highlight w:val="none"/>
          <w:lang w:val="ru-RU"/>
        </w:rPr>
        <w:fldChar w:fldCharType="end"/>
      </w:r>
      <w:r>
        <w:rPr>
          <w:rFonts w:hint="default"/>
          <w:sz w:val="24"/>
          <w:szCs w:val="24"/>
          <w:highlight w:val="none"/>
          <w:lang w:val="ru-RU"/>
        </w:rPr>
        <w:t xml:space="preserve"> .</w:t>
      </w:r>
    </w:p>
    <w:p w14:paraId="486AD30A">
      <w:pPr>
        <w:pStyle w:val="5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 xml:space="preserve"> Устав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>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>городского поселения,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 xml:space="preserve"> муниципальные правовые акты о внесении в него изменений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>, а также иные муниципальные правовые акты,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 xml:space="preserve"> дополнительно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 xml:space="preserve">публикуются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 xml:space="preserve">на портале Минюста России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>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>Нормативные правовые акты в Российской Федерации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  <w:lang w:val="ru-RU"/>
        </w:rPr>
        <w:t>»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 xml:space="preserve"> (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highlight w:val="none"/>
          <w:u w:val="none"/>
          <w:shd w:val="clear" w:color="auto" w:fill="FFFFFF"/>
        </w:rPr>
        <w:instrText xml:space="preserve"> HYPERLINK "https://internet.garant.ru/" \l "/document/25399599/entry/1271"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highlight w:val="none"/>
          <w:u w:val="none"/>
          <w:shd w:val="clear" w:color="auto" w:fill="FFFFFF"/>
        </w:rPr>
        <w:fldChar w:fldCharType="separate"/>
      </w:r>
      <w:r>
        <w:rPr>
          <w:rStyle w:val="19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highlight w:val="none"/>
          <w:u w:val="none"/>
          <w:shd w:val="clear" w:color="auto" w:fill="FFFFFF"/>
        </w:rPr>
        <w:t>http://pravo.minjust.ru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color="auto" w:fill="FFFFFF"/>
        </w:rPr>
        <w:t>, Эл. N ФС77-72471 от 05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</w:rPr>
        <w:t>.03.2018).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  <w:lang w:val="ru-RU"/>
        </w:rPr>
        <w:t>».</w:t>
      </w:r>
    </w:p>
    <w:p w14:paraId="4BA3BD57">
      <w:pPr>
        <w:pStyle w:val="52"/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720" w:leftChars="0" w:right="0" w:rightChars="0" w:firstLine="0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  <w:lang w:val="ru-RU" w:eastAsia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  <w:lang w:val="ru-RU" w:eastAsia="ru-RU"/>
        </w:rPr>
        <w:t>Часть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color="auto" w:fill="FFFFFF"/>
          <w:lang w:val="en-US" w:eastAsia="ru-RU"/>
        </w:rPr>
        <w:t xml:space="preserve"> 13.1 статьи 40 признать утратившей силу.</w:t>
      </w:r>
    </w:p>
    <w:p w14:paraId="71E56D61">
      <w:pPr>
        <w:keepNext w:val="0"/>
        <w:keepLines w:val="0"/>
        <w:pageBreakBefore w:val="0"/>
        <w:widowControl/>
        <w:shd w:val="clear" w:color="auto" w:fill="FFFFFF"/>
        <w:tabs>
          <w:tab w:val="left" w:pos="994"/>
        </w:tabs>
        <w:kinsoku/>
        <w:wordWrap/>
        <w:overflowPunct/>
        <w:topLinePunct w:val="0"/>
        <w:bidi w:val="0"/>
        <w:snapToGrid/>
        <w:spacing w:after="0" w:line="240" w:lineRule="auto"/>
        <w:ind w:hanging="5"/>
        <w:jc w:val="center"/>
        <w:textAlignment w:val="auto"/>
        <w:rPr>
          <w:rFonts w:hint="default"/>
          <w:sz w:val="24"/>
          <w:szCs w:val="24"/>
          <w:lang w:val="ru-RU"/>
        </w:rPr>
      </w:pPr>
    </w:p>
    <w:p w14:paraId="17124B45">
      <w:pPr>
        <w:keepNext w:val="0"/>
        <w:keepLines w:val="0"/>
        <w:pageBreakBefore w:val="0"/>
        <w:widowControl/>
        <w:shd w:val="clear" w:color="auto" w:fill="FFFFFF"/>
        <w:tabs>
          <w:tab w:val="left" w:pos="994"/>
        </w:tabs>
        <w:kinsoku/>
        <w:wordWrap/>
        <w:overflowPunct/>
        <w:topLinePunct w:val="0"/>
        <w:bidi w:val="0"/>
        <w:snapToGrid/>
        <w:spacing w:after="0" w:line="240" w:lineRule="auto"/>
        <w:ind w:hanging="5"/>
        <w:jc w:val="center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*****</w:t>
      </w:r>
    </w:p>
    <w:p w14:paraId="67BC5CFB">
      <w:pPr>
        <w:keepNext w:val="0"/>
        <w:keepLines w:val="0"/>
        <w:pageBreakBefore w:val="0"/>
        <w:widowControl/>
        <w:shd w:val="clear" w:color="auto" w:fill="FFFFFF"/>
        <w:tabs>
          <w:tab w:val="left" w:pos="994"/>
        </w:tabs>
        <w:kinsoku/>
        <w:wordWrap/>
        <w:overflowPunct/>
        <w:topLinePunct w:val="0"/>
        <w:bidi w:val="0"/>
        <w:snapToGrid/>
        <w:spacing w:after="0" w:line="240" w:lineRule="auto"/>
        <w:ind w:hanging="5"/>
        <w:jc w:val="both"/>
        <w:textAlignment w:val="auto"/>
        <w:rPr>
          <w:rFonts w:hint="default"/>
          <w:sz w:val="24"/>
          <w:szCs w:val="24"/>
          <w:lang w:val="ru-RU"/>
        </w:rPr>
      </w:pPr>
    </w:p>
    <w:p w14:paraId="440F8ABD">
      <w:pPr>
        <w:shd w:val="clear" w:color="auto" w:fill="FFFFFF"/>
        <w:tabs>
          <w:tab w:val="left" w:pos="994"/>
        </w:tabs>
        <w:spacing w:line="322" w:lineRule="exact"/>
        <w:ind w:hanging="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ru-RU"/>
        </w:rPr>
        <w:t>ТРЕТИЙ</w:t>
      </w:r>
    </w:p>
    <w:p w14:paraId="43032ACB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иные</w:t>
      </w:r>
      <w:r>
        <w:rPr>
          <w:rFonts w:hint="default"/>
          <w:b/>
          <w:sz w:val="24"/>
          <w:szCs w:val="24"/>
          <w:lang w:val="ru-RU"/>
        </w:rPr>
        <w:t xml:space="preserve"> официальные сообщения и материалы </w:t>
      </w:r>
    </w:p>
    <w:p w14:paraId="29486FD1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органов местного самоуправления  муниципального образования городского поселения «Кожва»</w:t>
      </w:r>
    </w:p>
    <w:p w14:paraId="7F0B6CCE">
      <w:pPr>
        <w:tabs>
          <w:tab w:val="left" w:pos="709"/>
        </w:tabs>
        <w:jc w:val="both"/>
        <w:rPr>
          <w:sz w:val="26"/>
          <w:szCs w:val="26"/>
        </w:rPr>
      </w:pPr>
    </w:p>
    <w:p w14:paraId="2F25F4FE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</w:t>
      </w:r>
    </w:p>
    <w:p w14:paraId="18D04DA8">
      <w:pPr>
        <w:pStyle w:val="71"/>
        <w:widowControl/>
        <w:tabs>
          <w:tab w:val="left" w:pos="0"/>
          <w:tab w:val="left" w:pos="851"/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начале публичных слушаний по проекту муниципального правового акта – </w:t>
      </w:r>
    </w:p>
    <w:p w14:paraId="60C13033">
      <w:pPr>
        <w:pStyle w:val="71"/>
        <w:widowControl/>
        <w:tabs>
          <w:tab w:val="left" w:pos="0"/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решения Совета городского поселения «Кожва»</w:t>
      </w:r>
    </w:p>
    <w:p w14:paraId="4608AE7D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«О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внесении изменений и дополнений в Устав муниципального образования городского поселения «Кожва»</w:t>
      </w:r>
    </w:p>
    <w:p w14:paraId="36C5968F">
      <w:pPr>
        <w:pStyle w:val="71"/>
        <w:widowControl/>
        <w:tabs>
          <w:tab w:val="left" w:pos="0"/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15E69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14:paraId="6B555019">
      <w:pPr>
        <w:pStyle w:val="71"/>
        <w:widowControl/>
        <w:numPr>
          <w:ilvl w:val="0"/>
          <w:numId w:val="30"/>
        </w:numPr>
        <w:tabs>
          <w:tab w:val="left" w:pos="851"/>
          <w:tab w:val="left" w:pos="1134"/>
          <w:tab w:val="left" w:pos="1418"/>
        </w:tabs>
        <w:autoSpaceDE/>
        <w:autoSpaceDN/>
        <w:adjustRightInd/>
        <w:ind w:left="0" w:firstLine="851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Проект решения Совета городского поселения «Кожва»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>«О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 w:eastAsia="ru-RU"/>
        </w:rPr>
        <w:t xml:space="preserve"> внесении изменений и дополнений в Устав муниципального образования городского поселения «Кожва»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1экз. </w:t>
      </w:r>
    </w:p>
    <w:p w14:paraId="65506F07">
      <w:pPr>
        <w:pStyle w:val="71"/>
        <w:widowControl/>
        <w:tabs>
          <w:tab w:val="left" w:pos="1418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Обсуждение проекта решения Совета городского поселения «Кожва»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>«О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 w:eastAsia="ru-RU"/>
        </w:rPr>
        <w:t xml:space="preserve"> внесении изменений и дополнений в Устав муниципального образования городского поселения «Кожва»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состоится </w:t>
      </w:r>
      <w:r>
        <w:rPr>
          <w:rFonts w:hint="default" w:ascii="Times New Roman" w:hAnsi="Times New Roman" w:cs="Times New Roman"/>
          <w:b w:val="0"/>
          <w:color w:val="000000"/>
          <w:sz w:val="26"/>
          <w:szCs w:val="26"/>
          <w:lang w:val="ru-RU"/>
        </w:rPr>
        <w:t>15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августа</w:t>
      </w:r>
      <w:r>
        <w:rPr>
          <w:rFonts w:hint="default"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color w:val="00000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 в 16.00 часов по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адресу: Республика Коми, г.Печора, пгт.Кожва, ул.Мира, д.12 (администрация городского поселения «Кожва», кабинет руководителя).</w:t>
      </w:r>
    </w:p>
    <w:p w14:paraId="5E95665C">
      <w:pPr>
        <w:pStyle w:val="71"/>
        <w:widowControl/>
        <w:tabs>
          <w:tab w:val="left" w:pos="1418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Инициатор проведения публичных слушаний - глава городского поселения «Кожва» - председатель Совета поселения.</w:t>
      </w:r>
    </w:p>
    <w:p w14:paraId="52AF00B0">
      <w:pPr>
        <w:pStyle w:val="71"/>
        <w:widowControl/>
        <w:tabs>
          <w:tab w:val="left" w:pos="1418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Участниками публичных слушаний по предложенному к рассмотрению проекту являются граждане, проживающие на территории муниципального образования городского поселения «Кожва».</w:t>
      </w:r>
    </w:p>
    <w:p w14:paraId="368E702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(регистрации). </w:t>
      </w:r>
    </w:p>
    <w:p w14:paraId="19553A5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Ознакомиться с проектом решения Совета городского поселения «Кожва»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«О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внесении изменений и дополнений в Устав муниципального образования городского поселения «Кожва»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иными материалами, представляемыми на публичные слушания можно на </w:t>
      </w:r>
      <w:r>
        <w:rPr>
          <w:rFonts w:ascii="Times New Roman" w:hAnsi="Times New Roman" w:cs="Times New Roman"/>
          <w:sz w:val="26"/>
          <w:szCs w:val="26"/>
        </w:rPr>
        <w:t>официальном сайте муниципального образования городского поселения «Кожва» в сети «Интернет»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fldChar w:fldCharType="begin"/>
      </w:r>
      <w:r>
        <w:rPr>
          <w:rFonts w:hint="default" w:ascii="Times New Roman" w:hAnsi="Times New Roman"/>
          <w:sz w:val="26"/>
          <w:szCs w:val="26"/>
        </w:rPr>
        <w:instrText xml:space="preserve"> HYPERLINK "https://kozhva-r11.gosweb.gosuslugi.ru/" </w:instrText>
      </w:r>
      <w:r>
        <w:rPr>
          <w:rFonts w:hint="default" w:ascii="Times New Roman" w:hAnsi="Times New Roman"/>
          <w:sz w:val="26"/>
          <w:szCs w:val="26"/>
        </w:rPr>
        <w:fldChar w:fldCharType="separate"/>
      </w:r>
      <w:r>
        <w:rPr>
          <w:rStyle w:val="19"/>
          <w:rFonts w:hint="default" w:ascii="Times New Roman" w:hAnsi="Times New Roman"/>
          <w:sz w:val="26"/>
          <w:szCs w:val="26"/>
        </w:rPr>
        <w:t>https://kozhva-r11.gosweb.gosuslugi.ru/</w:t>
      </w:r>
      <w:r>
        <w:rPr>
          <w:rFonts w:hint="default" w:ascii="Times New Roman" w:hAnsi="Times New Roman"/>
          <w:sz w:val="26"/>
          <w:szCs w:val="26"/>
        </w:rPr>
        <w:fldChar w:fldCharType="end"/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 в администрации городского поселения «Кожва» (пгт.Кожва, ул.Мира, д.12, приемная).</w:t>
      </w:r>
    </w:p>
    <w:p w14:paraId="1E12B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имеют право в срок с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07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15.08.2</w:t>
      </w:r>
      <w:r>
        <w:rPr>
          <w:rFonts w:ascii="Times New Roman" w:hAnsi="Times New Roman" w:cs="Times New Roman"/>
          <w:sz w:val="26"/>
          <w:szCs w:val="26"/>
        </w:rPr>
        <w:t>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вносить предложения и замечания, касающиеся данного проекта:</w:t>
      </w:r>
    </w:p>
    <w:p w14:paraId="55029E91">
      <w:pPr>
        <w:pStyle w:val="6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письменной или устной форме в ходе проведения собрания участников публичных слушаний;</w:t>
      </w:r>
    </w:p>
    <w:p w14:paraId="42EEC5FB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письменной форме в адрес организатора публичных слушаний.</w:t>
      </w:r>
    </w:p>
    <w:p w14:paraId="4992DE09">
      <w:pPr>
        <w:pStyle w:val="6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Предложения и замечания подлежат регистрации, а также обязательному рассмотрению организатором публичных слушаний, за исключением выявленного факта представления участником публичных слушаний недостоверных сведений.</w:t>
      </w:r>
    </w:p>
    <w:p w14:paraId="1D8E2803">
      <w:pPr>
        <w:pStyle w:val="6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Обработка персональных данных участников публичных слушаний  осуществляется с учетом требований, установленных  Федеральным законом от 27 июля 2006 г. № 152 – ФЗ «О персональных данных».</w:t>
      </w:r>
    </w:p>
    <w:p w14:paraId="7349E4DA">
      <w:pPr>
        <w:spacing w:after="0" w:line="240" w:lineRule="auto"/>
        <w:jc w:val="both"/>
        <w:rPr>
          <w:rFonts w:hint="default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Номера контактных справочных телефонов организатора публичных слушаний: 8 (82142) 95882, 95522, 95665</w:t>
      </w:r>
      <w:r>
        <w:rPr>
          <w:rFonts w:hint="default" w:cs="Times New Roman"/>
          <w:sz w:val="26"/>
          <w:szCs w:val="26"/>
          <w:lang w:val="ru-RU"/>
        </w:rPr>
        <w:t>.</w:t>
      </w:r>
    </w:p>
    <w:p w14:paraId="3A4C0791">
      <w:pPr>
        <w:spacing w:after="0" w:line="240" w:lineRule="auto"/>
        <w:jc w:val="both"/>
        <w:rPr>
          <w:rFonts w:hint="default" w:cs="Times New Roman"/>
          <w:sz w:val="26"/>
          <w:szCs w:val="26"/>
          <w:lang w:val="ru-RU"/>
        </w:rPr>
      </w:pPr>
    </w:p>
    <w:p w14:paraId="35246B3C">
      <w:pPr>
        <w:spacing w:after="0" w:line="240" w:lineRule="auto"/>
        <w:jc w:val="both"/>
        <w:rPr>
          <w:rFonts w:hint="default" w:cs="Times New Roman"/>
          <w:sz w:val="26"/>
          <w:szCs w:val="26"/>
          <w:lang w:val="ru-RU"/>
        </w:rPr>
      </w:pPr>
    </w:p>
    <w:p w14:paraId="2BE243C2">
      <w:pPr>
        <w:spacing w:after="0" w:line="240" w:lineRule="auto"/>
        <w:jc w:val="both"/>
        <w:rPr>
          <w:rFonts w:hint="default" w:cs="Times New Roman"/>
          <w:sz w:val="26"/>
          <w:szCs w:val="26"/>
          <w:lang w:val="ru-RU"/>
        </w:rPr>
      </w:pPr>
    </w:p>
    <w:p w14:paraId="01254195">
      <w:pPr>
        <w:ind w:right="-1"/>
        <w:jc w:val="both"/>
        <w:rPr>
          <w:rFonts w:hint="default" w:ascii="Arial" w:hAnsi="Arial"/>
          <w:szCs w:val="26"/>
          <w:lang w:val="ru-RU"/>
        </w:rPr>
      </w:pPr>
      <w:r>
        <w:rPr>
          <w:rFonts w:ascii="Arial" w:hAnsi="Arial"/>
          <w:szCs w:val="26"/>
        </w:rPr>
        <w:t xml:space="preserve">     </w:t>
      </w:r>
    </w:p>
    <w:p w14:paraId="00824598">
      <w:pPr>
        <w:tabs>
          <w:tab w:val="left" w:pos="0"/>
        </w:tabs>
        <w:jc w:val="both"/>
      </w:pPr>
    </w:p>
    <w:p w14:paraId="00B189E2">
      <w:pPr>
        <w:tabs>
          <w:tab w:val="left" w:pos="0"/>
        </w:tabs>
        <w:jc w:val="both"/>
      </w:pPr>
    </w:p>
    <w:p w14:paraId="128B973C">
      <w:pPr>
        <w:tabs>
          <w:tab w:val="left" w:pos="0"/>
        </w:tabs>
        <w:jc w:val="both"/>
      </w:pPr>
    </w:p>
    <w:p w14:paraId="3E28CF15">
      <w:pPr>
        <w:tabs>
          <w:tab w:val="left" w:pos="0"/>
        </w:tabs>
        <w:jc w:val="both"/>
        <w:rPr>
          <w:rFonts w:hint="default"/>
          <w:b/>
          <w:sz w:val="22"/>
          <w:szCs w:val="22"/>
          <w:lang w:val="ru-RU"/>
        </w:rPr>
      </w:pP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t xml:space="preserve">    </w:t>
      </w:r>
    </w:p>
    <w:p w14:paraId="7D0A6046">
      <w:pPr>
        <w:tabs>
          <w:tab w:val="left" w:pos="0"/>
        </w:tabs>
        <w:jc w:val="both"/>
        <w:rPr>
          <w:rFonts w:hint="default"/>
          <w:b/>
          <w:sz w:val="22"/>
          <w:szCs w:val="22"/>
          <w:lang w:val="ru-RU"/>
        </w:rPr>
      </w:pPr>
    </w:p>
    <w:p w14:paraId="1D5A4A4A">
      <w:pPr>
        <w:tabs>
          <w:tab w:val="left" w:pos="0"/>
        </w:tabs>
        <w:jc w:val="both"/>
        <w:rPr>
          <w:rFonts w:hint="default"/>
          <w:b/>
          <w:sz w:val="22"/>
          <w:szCs w:val="22"/>
          <w:lang w:val="ru-RU"/>
        </w:rPr>
      </w:pPr>
    </w:p>
    <w:p w14:paraId="78931FAC">
      <w:pPr>
        <w:tabs>
          <w:tab w:val="left" w:pos="0"/>
        </w:tabs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1811554D">
      <w:pPr>
        <w:tabs>
          <w:tab w:val="left" w:pos="709"/>
          <w:tab w:val="left" w:pos="31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Дл</w:t>
      </w:r>
      <w:r>
        <w:rPr>
          <w:b/>
          <w:sz w:val="24"/>
          <w:szCs w:val="24"/>
        </w:rPr>
        <w:t>я заметок</w:t>
      </w:r>
    </w:p>
    <w:p w14:paraId="23AC8E5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erReference r:id="rId11" w:type="default"/>
      <w:pgSz w:w="11905" w:h="16838"/>
      <w:pgMar w:top="1134" w:right="1134" w:bottom="1134" w:left="1134" w:header="720" w:footer="720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imSun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Kudriashov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ISOCPEUR">
    <w:altName w:val="Segoe Print"/>
    <w:panose1 w:val="00000000000000000000"/>
    <w:charset w:val="CC"/>
    <w:family w:val="swiss"/>
    <w:pitch w:val="default"/>
    <w:sig w:usb0="00000000" w:usb1="00000000" w:usb2="00000000" w:usb3="00000000" w:csb0="0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Peterburg">
    <w:altName w:val="Segoe Print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05D1E">
    <w:pPr>
      <w:pStyle w:val="49"/>
      <w:rPr>
        <w:rFonts w:hint="default"/>
        <w:lang w:val="ru-RU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8EBF1">
                          <w:pPr>
                            <w:pStyle w:val="4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Dnxi98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A8EBF1">
                    <w:pPr>
                      <w:pStyle w:val="4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73B06">
                          <w:pPr>
                            <w:pStyle w:val="49"/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0RV4B2AEAAKs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D73B06">
                    <w:pPr>
                      <w:pStyle w:val="49"/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lang w:val="ru-RU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E6153">
    <w:pPr>
      <w:pStyle w:val="49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889FA">
                          <w:pPr>
                            <w:pStyle w:val="4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et6Vt2AEAAKs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8889FA">
                    <w:pPr>
                      <w:pStyle w:val="4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6094D">
    <w:pPr>
      <w:pStyle w:val="49"/>
      <w:jc w:val="both"/>
    </w:pPr>
    <w:r>
      <w:rPr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3A83A">
                          <w:pPr>
                            <w:pStyle w:val="4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BxRmFb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D3A83A">
                    <w:pPr>
                      <w:pStyle w:val="4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Текстовое поле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E1582">
                          <w:pPr>
                            <w:pStyle w:val="49"/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d/G81kECAAB1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2E1582">
                    <w:pPr>
                      <w:pStyle w:val="49"/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Текстовое пол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DB98B">
                          <w:pPr>
                            <w:pStyle w:val="49"/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ri8PGUECAAB1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DB98B">
                    <w:pPr>
                      <w:pStyle w:val="49"/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Текстовое поле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B4BD8">
                          <w:pPr>
                            <w:pStyle w:val="49"/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BM2fUNCAgAAdQ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B4BD8">
                    <w:pPr>
                      <w:pStyle w:val="49"/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1D255">
    <w:pPr>
      <w:pStyle w:val="49"/>
      <w:jc w:val="both"/>
    </w:pPr>
    <w:r>
      <w:rPr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Текстовое 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5CCB0">
                          <w:pPr>
                            <w:pStyle w:val="4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CnkdPP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5CCB0">
                    <w:pPr>
                      <w:pStyle w:val="4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E567A">
                          <w:pPr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NJWO7QAAAABQEAAA8AAAAAAAAAAQAgAAAAIgAAAGRycy9kb3du&#10;cmV2LnhtbFBLAQIUABQAAAAIAIdO4kBLC2vWQAIAAHUEAAAOAAAAAAAAAAEAIAAAAB8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6E567A">
                    <w:pPr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Текстовое пол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D637B">
                          <w:pPr>
                            <w:pStyle w:val="49"/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GZphXEECAAB1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0D637B">
                    <w:pPr>
                      <w:pStyle w:val="49"/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7ABCB">
    <w:pPr>
      <w:pStyle w:val="3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8CA56">
    <w:pPr>
      <w:pStyle w:val="3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9B81A">
    <w:pPr>
      <w:pStyle w:val="3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7633F"/>
    <w:multiLevelType w:val="singleLevel"/>
    <w:tmpl w:val="93A7633F"/>
    <w:lvl w:ilvl="0" w:tentative="0">
      <w:start w:val="1"/>
      <w:numFmt w:val="decimal"/>
      <w:suff w:val="space"/>
      <w:lvlText w:val="%1."/>
      <w:lvlJc w:val="left"/>
      <w:pPr>
        <w:ind w:left="567" w:firstLine="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38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83"/>
    <w:multiLevelType w:val="singleLevel"/>
    <w:tmpl w:val="FFFFFF83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Times New Roman"/>
      </w:rPr>
    </w:lvl>
  </w:abstractNum>
  <w:abstractNum w:abstractNumId="3">
    <w:nsid w:val="FFFFFF88"/>
    <w:multiLevelType w:val="singleLevel"/>
    <w:tmpl w:val="FFFFFF88"/>
    <w:lvl w:ilvl="0" w:tentative="0">
      <w:start w:val="1"/>
      <w:numFmt w:val="decimal"/>
      <w:pStyle w:val="5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4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016E0382"/>
    <w:multiLevelType w:val="multilevel"/>
    <w:tmpl w:val="016E0382"/>
    <w:lvl w:ilvl="0" w:tentative="0">
      <w:start w:val="1"/>
      <w:numFmt w:val="decimal"/>
      <w:pStyle w:val="518"/>
      <w:lvlText w:val="Рисунок %1."/>
      <w:lvlJc w:val="center"/>
      <w:pPr>
        <w:ind w:left="720" w:hanging="360"/>
      </w:pPr>
      <w:rPr>
        <w:rFonts w:hint="default" w:ascii="Times New Roman" w:hAnsi="Times New Roman" w:cs="Times New Roman"/>
        <w:b/>
        <w:i w:val="0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03C7A"/>
    <w:multiLevelType w:val="multilevel"/>
    <w:tmpl w:val="03F03C7A"/>
    <w:lvl w:ilvl="0" w:tentative="0">
      <w:start w:val="1"/>
      <w:numFmt w:val="decimal"/>
      <w:pStyle w:val="493"/>
      <w:lvlText w:val="Рисунок 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D80B23"/>
    <w:multiLevelType w:val="multilevel"/>
    <w:tmpl w:val="0BD80B23"/>
    <w:lvl w:ilvl="0" w:tentative="0">
      <w:start w:val="1"/>
      <w:numFmt w:val="bullet"/>
      <w:pStyle w:val="541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0F6D78D6"/>
    <w:multiLevelType w:val="multilevel"/>
    <w:tmpl w:val="0F6D78D6"/>
    <w:lvl w:ilvl="0" w:tentative="0">
      <w:start w:val="1"/>
      <w:numFmt w:val="decimal"/>
      <w:pStyle w:val="504"/>
      <w:lvlText w:val="Рис. %1."/>
      <w:lvlJc w:val="righ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76AF2"/>
    <w:multiLevelType w:val="multilevel"/>
    <w:tmpl w:val="0F876AF2"/>
    <w:lvl w:ilvl="0" w:tentative="0">
      <w:start w:val="1"/>
      <w:numFmt w:val="decimal"/>
      <w:pStyle w:val="537"/>
      <w:lvlText w:val="%1"/>
      <w:lvlJc w:val="left"/>
      <w:pPr>
        <w:ind w:left="930" w:hanging="363"/>
      </w:pPr>
    </w:lvl>
    <w:lvl w:ilvl="1" w:tentative="0">
      <w:start w:val="1"/>
      <w:numFmt w:val="decimal"/>
      <w:pStyle w:val="608"/>
      <w:isLgl/>
      <w:lvlText w:val="%1.%2"/>
      <w:lvlJc w:val="left"/>
      <w:pPr>
        <w:snapToGrid w:val="0"/>
        <w:ind w:left="930" w:hanging="363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Cs w:val="2"/>
        <w:u w:val="none"/>
        <w:vertAlign w:val="baseline"/>
      </w:rPr>
    </w:lvl>
    <w:lvl w:ilvl="2" w:tentative="0">
      <w:start w:val="1"/>
      <w:numFmt w:val="decimal"/>
      <w:pStyle w:val="539"/>
      <w:isLgl/>
      <w:lvlText w:val="%1.%2.%3"/>
      <w:lvlJc w:val="left"/>
      <w:pPr>
        <w:ind w:left="930" w:hanging="363"/>
      </w:pPr>
    </w:lvl>
    <w:lvl w:ilvl="3" w:tentative="0">
      <w:start w:val="1"/>
      <w:numFmt w:val="decimal"/>
      <w:pStyle w:val="610"/>
      <w:isLgl/>
      <w:lvlText w:val="%1.%2.%3.%4"/>
      <w:lvlJc w:val="left"/>
      <w:pPr>
        <w:tabs>
          <w:tab w:val="left" w:pos="567"/>
        </w:tabs>
        <w:ind w:left="930" w:hanging="363"/>
      </w:pPr>
    </w:lvl>
    <w:lvl w:ilvl="4" w:tentative="0">
      <w:start w:val="1"/>
      <w:numFmt w:val="decimal"/>
      <w:lvlRestart w:val="1"/>
      <w:isLgl/>
      <w:lvlText w:val="Рисунок %1-%5."/>
      <w:lvlJc w:val="left"/>
      <w:pPr>
        <w:ind w:left="930" w:hanging="363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isLgl/>
      <w:lvlText w:val="Таблица %1-%6."/>
      <w:lvlJc w:val="left"/>
      <w:pPr>
        <w:ind w:left="930" w:hanging="363"/>
      </w:pPr>
      <w:rPr>
        <w:b w:val="0"/>
        <w:i w:val="0"/>
      </w:rPr>
    </w:lvl>
    <w:lvl w:ilvl="6" w:tentative="0">
      <w:start w:val="1"/>
      <w:numFmt w:val="decimal"/>
      <w:isLgl/>
      <w:lvlText w:val="Таблица %1.%2-%7."/>
      <w:lvlJc w:val="left"/>
      <w:pPr>
        <w:ind w:left="647" w:hanging="363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7" w:tentative="0">
      <w:start w:val="1"/>
      <w:numFmt w:val="decimal"/>
      <w:isLgl/>
      <w:lvlText w:val="Таблица %1.%2.%3-%8."/>
      <w:lvlJc w:val="left"/>
      <w:pPr>
        <w:ind w:left="930" w:hanging="363"/>
      </w:pPr>
    </w:lvl>
    <w:lvl w:ilvl="8" w:tentative="0">
      <w:start w:val="1"/>
      <w:numFmt w:val="decimal"/>
      <w:isLgl/>
      <w:lvlText w:val="Таблица %1.%2.%3.%4-%9."/>
      <w:lvlJc w:val="left"/>
      <w:pPr>
        <w:ind w:left="930" w:hanging="363"/>
      </w:pPr>
    </w:lvl>
  </w:abstractNum>
  <w:abstractNum w:abstractNumId="10">
    <w:nsid w:val="101D4D13"/>
    <w:multiLevelType w:val="multilevel"/>
    <w:tmpl w:val="101D4D13"/>
    <w:lvl w:ilvl="0" w:tentative="0">
      <w:start w:val="1"/>
      <w:numFmt w:val="decimal"/>
      <w:pStyle w:val="485"/>
      <w:lvlText w:val="Рис.%1."/>
      <w:lvlJc w:val="center"/>
      <w:pPr>
        <w:tabs>
          <w:tab w:val="left" w:pos="720"/>
        </w:tabs>
        <w:ind w:left="720" w:hanging="323"/>
      </w:pPr>
      <w:rPr>
        <w:rFonts w:hint="default" w:ascii="Times New Roman" w:hAnsi="Times New Roman" w:cs="Times New Roman"/>
        <w:b/>
        <w:i w:val="0"/>
        <w:spacing w:val="0"/>
        <w:position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0220891"/>
    <w:multiLevelType w:val="singleLevel"/>
    <w:tmpl w:val="20220891"/>
    <w:lvl w:ilvl="0" w:tentative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2">
    <w:nsid w:val="232327DE"/>
    <w:multiLevelType w:val="multilevel"/>
    <w:tmpl w:val="232327DE"/>
    <w:lvl w:ilvl="0" w:tentative="0">
      <w:start w:val="1"/>
      <w:numFmt w:val="bullet"/>
      <w:pStyle w:val="591"/>
      <w:lvlText w:val=""/>
      <w:lvlJc w:val="left"/>
      <w:pPr>
        <w:ind w:left="9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13">
    <w:nsid w:val="26B518F7"/>
    <w:multiLevelType w:val="singleLevel"/>
    <w:tmpl w:val="26B518F7"/>
    <w:lvl w:ilvl="0" w:tentative="0">
      <w:start w:val="1"/>
      <w:numFmt w:val="decimal"/>
      <w:pStyle w:val="469"/>
      <w:lvlText w:val="Рисунок %1 - "/>
      <w:lvlJc w:val="left"/>
      <w:pPr>
        <w:tabs>
          <w:tab w:val="left" w:pos="2830"/>
        </w:tabs>
        <w:ind w:left="1390" w:firstLine="17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14">
    <w:nsid w:val="2B395C19"/>
    <w:multiLevelType w:val="multilevel"/>
    <w:tmpl w:val="2B395C19"/>
    <w:lvl w:ilvl="0" w:tentative="0">
      <w:start w:val="1"/>
      <w:numFmt w:val="decimal"/>
      <w:lvlText w:val="%1."/>
      <w:lvlJc w:val="left"/>
      <w:pPr>
        <w:ind w:left="1428" w:hanging="360"/>
      </w:p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87573A"/>
    <w:multiLevelType w:val="multilevel"/>
    <w:tmpl w:val="3187573A"/>
    <w:lvl w:ilvl="0" w:tentative="0">
      <w:start w:val="1"/>
      <w:numFmt w:val="decimal"/>
      <w:lvlText w:val="Глава %1."/>
      <w:lvlJc w:val="left"/>
      <w:pPr>
        <w:ind w:left="360" w:hanging="360"/>
      </w:pPr>
    </w:lvl>
    <w:lvl w:ilvl="1" w:tentative="0">
      <w:start w:val="1"/>
      <w:numFmt w:val="decimal"/>
      <w:pStyle w:val="457"/>
      <w:lvlText w:val="Часть %2."/>
      <w:lvlJc w:val="left"/>
      <w:pPr>
        <w:ind w:left="716" w:hanging="432"/>
      </w:pPr>
      <w:rPr>
        <w:lang w:val="ru-RU"/>
      </w:rPr>
    </w:lvl>
    <w:lvl w:ilvl="2" w:tentative="0">
      <w:start w:val="1"/>
      <w:numFmt w:val="decimal"/>
      <w:pStyle w:val="459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AD7D67"/>
    <w:multiLevelType w:val="multilevel"/>
    <w:tmpl w:val="31AD7D67"/>
    <w:lvl w:ilvl="0" w:tentative="0">
      <w:start w:val="1"/>
      <w:numFmt w:val="decimal"/>
      <w:pStyle w:val="550"/>
      <w:lvlText w:val="%1."/>
      <w:lvlJc w:val="left"/>
      <w:pPr>
        <w:ind w:left="734" w:hanging="360"/>
      </w:pPr>
    </w:lvl>
    <w:lvl w:ilvl="1" w:tentative="0">
      <w:start w:val="7"/>
      <w:numFmt w:val="decimal"/>
      <w:isLgl/>
      <w:lvlText w:val="%1.%2."/>
      <w:lvlJc w:val="left"/>
      <w:pPr>
        <w:ind w:left="1443" w:hanging="720"/>
      </w:pPr>
    </w:lvl>
    <w:lvl w:ilvl="2" w:tentative="0">
      <w:start w:val="1"/>
      <w:numFmt w:val="decimal"/>
      <w:isLgl/>
      <w:lvlText w:val="%1.%2.%3."/>
      <w:lvlJc w:val="left"/>
      <w:pPr>
        <w:ind w:left="1792" w:hanging="720"/>
      </w:pPr>
    </w:lvl>
    <w:lvl w:ilvl="3" w:tentative="0">
      <w:start w:val="1"/>
      <w:numFmt w:val="decimal"/>
      <w:isLgl/>
      <w:lvlText w:val="%1.%2.%3.%4."/>
      <w:lvlJc w:val="left"/>
      <w:pPr>
        <w:ind w:left="2501" w:hanging="1080"/>
      </w:pPr>
    </w:lvl>
    <w:lvl w:ilvl="4" w:tentative="0">
      <w:start w:val="1"/>
      <w:numFmt w:val="decimal"/>
      <w:isLgl/>
      <w:lvlText w:val="%1.%2.%3.%4.%5."/>
      <w:lvlJc w:val="left"/>
      <w:pPr>
        <w:ind w:left="285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55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3908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4617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4966" w:hanging="1800"/>
      </w:pPr>
    </w:lvl>
  </w:abstractNum>
  <w:abstractNum w:abstractNumId="17">
    <w:nsid w:val="342F23AB"/>
    <w:multiLevelType w:val="multilevel"/>
    <w:tmpl w:val="342F23AB"/>
    <w:lvl w:ilvl="0" w:tentative="0">
      <w:start w:val="1"/>
      <w:numFmt w:val="decimal"/>
      <w:pStyle w:val="480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D5576D"/>
    <w:multiLevelType w:val="multilevel"/>
    <w:tmpl w:val="36D5576D"/>
    <w:lvl w:ilvl="0" w:tentative="0">
      <w:start w:val="1"/>
      <w:numFmt w:val="decimal"/>
      <w:pStyle w:val="512"/>
      <w:lvlText w:val="Приложение %1"/>
      <w:lvlJc w:val="left"/>
      <w:pPr>
        <w:ind w:left="242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45307"/>
    <w:multiLevelType w:val="multilevel"/>
    <w:tmpl w:val="38345307"/>
    <w:lvl w:ilvl="0" w:tentative="0">
      <w:start w:val="1"/>
      <w:numFmt w:val="decimal"/>
      <w:pStyle w:val="652"/>
      <w:lvlText w:val="%1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1"/>
      <w:numFmt w:val="decimal"/>
      <w:pStyle w:val="653"/>
      <w:lvlText w:val="%1.%2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2" w:tentative="0">
      <w:start w:val="1"/>
      <w:numFmt w:val="decimal"/>
      <w:pStyle w:val="654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655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20">
    <w:nsid w:val="3D0B7FE9"/>
    <w:multiLevelType w:val="multilevel"/>
    <w:tmpl w:val="3D0B7FE9"/>
    <w:lvl w:ilvl="0" w:tentative="0">
      <w:start w:val="1"/>
      <w:numFmt w:val="decimal"/>
      <w:pStyle w:val="490"/>
      <w:lvlText w:val="Таблица %1."/>
      <w:lvlJc w:val="left"/>
      <w:pPr>
        <w:ind w:left="144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0221424"/>
    <w:multiLevelType w:val="singleLevel"/>
    <w:tmpl w:val="40221424"/>
    <w:lvl w:ilvl="0" w:tentative="0">
      <w:start w:val="2"/>
      <w:numFmt w:val="decimal"/>
      <w:lvlText w:val="2.%1."/>
      <w:legacy w:legacy="1" w:legacySpace="0" w:legacyIndent="495"/>
      <w:lvlJc w:val="left"/>
      <w:rPr>
        <w:rFonts w:hint="default" w:ascii="Times New Roman" w:hAnsi="Times New Roman" w:cs="Times New Roman"/>
      </w:rPr>
    </w:lvl>
  </w:abstractNum>
  <w:abstractNum w:abstractNumId="22">
    <w:nsid w:val="4C941177"/>
    <w:multiLevelType w:val="multilevel"/>
    <w:tmpl w:val="4C941177"/>
    <w:lvl w:ilvl="0" w:tentative="0">
      <w:start w:val="1"/>
      <w:numFmt w:val="decimal"/>
      <w:pStyle w:val="451"/>
      <w:lvlText w:val="Глава 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Часть %2."/>
      <w:lvlJc w:val="left"/>
      <w:pPr>
        <w:ind w:left="716" w:hanging="432"/>
      </w:pPr>
      <w:rPr>
        <w:rFonts w:cs="Times New Roman"/>
      </w:rPr>
    </w:lvl>
    <w:lvl w:ilvl="2" w:tentative="0">
      <w:start w:val="1"/>
      <w:numFmt w:val="decimal"/>
      <w:lvlText w:val="%1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531E7C32"/>
    <w:multiLevelType w:val="multilevel"/>
    <w:tmpl w:val="531E7C32"/>
    <w:lvl w:ilvl="0" w:tentative="0">
      <w:start w:val="1"/>
      <w:numFmt w:val="decimal"/>
      <w:pStyle w:val="465"/>
      <w:lvlText w:val="Таблица %1 -"/>
      <w:lvlJc w:val="left"/>
      <w:pPr>
        <w:tabs>
          <w:tab w:val="left" w:pos="3600"/>
        </w:tabs>
        <w:ind w:left="1366" w:firstLine="794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58DF3BA8"/>
    <w:multiLevelType w:val="multilevel"/>
    <w:tmpl w:val="58DF3BA8"/>
    <w:lvl w:ilvl="0" w:tentative="0">
      <w:start w:val="1"/>
      <w:numFmt w:val="decimal"/>
      <w:pStyle w:val="486"/>
      <w:lvlText w:val="Рис.%1."/>
      <w:lvlJc w:val="left"/>
      <w:pPr>
        <w:tabs>
          <w:tab w:val="left" w:pos="1080"/>
        </w:tabs>
        <w:ind w:left="360" w:hanging="36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b/>
        <w:i w:val="0"/>
        <w:sz w:val="24"/>
        <w:szCs w:val="24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64C34787"/>
    <w:multiLevelType w:val="multilevel"/>
    <w:tmpl w:val="64C34787"/>
    <w:lvl w:ilvl="0" w:tentative="0">
      <w:start w:val="1"/>
      <w:numFmt w:val="decimal"/>
      <w:pStyle w:val="500"/>
      <w:lvlText w:val="Таблица %1."/>
      <w:lvlJc w:val="righ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D665C"/>
    <w:multiLevelType w:val="singleLevel"/>
    <w:tmpl w:val="673D665C"/>
    <w:lvl w:ilvl="0" w:tentative="0">
      <w:start w:val="4"/>
      <w:numFmt w:val="decimal"/>
      <w:lvlText w:val="2.3.%1."/>
      <w:legacy w:legacy="1" w:legacySpace="0" w:legacyIndent="782"/>
      <w:lvlJc w:val="left"/>
      <w:rPr>
        <w:rFonts w:hint="default" w:ascii="Times New Roman" w:hAnsi="Times New Roman" w:cs="Times New Roman"/>
      </w:rPr>
    </w:lvl>
  </w:abstractNum>
  <w:abstractNum w:abstractNumId="27">
    <w:nsid w:val="6CBA71BF"/>
    <w:multiLevelType w:val="singleLevel"/>
    <w:tmpl w:val="6CBA71BF"/>
    <w:lvl w:ilvl="0" w:tentative="0">
      <w:start w:val="8"/>
      <w:numFmt w:val="decimal"/>
      <w:lvlText w:val="2.3.%1."/>
      <w:legacy w:legacy="1" w:legacySpace="0" w:legacyIndent="706"/>
      <w:lvlJc w:val="left"/>
      <w:rPr>
        <w:rFonts w:hint="default" w:ascii="Times New Roman" w:hAnsi="Times New Roman" w:cs="Times New Roman"/>
      </w:rPr>
    </w:lvl>
  </w:abstractNum>
  <w:abstractNum w:abstractNumId="28">
    <w:nsid w:val="6E685CEE"/>
    <w:multiLevelType w:val="singleLevel"/>
    <w:tmpl w:val="6E685CEE"/>
    <w:lvl w:ilvl="0" w:tentative="0">
      <w:start w:val="4"/>
      <w:numFmt w:val="decimal"/>
      <w:lvlText w:val="2.%1."/>
      <w:legacy w:legacy="1" w:legacySpace="0" w:legacyIndent="519"/>
      <w:lvlJc w:val="left"/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  <w:num w:numId="23">
    <w:abstractNumId w:val="0"/>
  </w:num>
  <w:num w:numId="24">
    <w:abstractNumId w:val="21"/>
  </w:num>
  <w:num w:numId="25">
    <w:abstractNumId w:val="21"/>
    <w:lvlOverride w:ilvl="0">
      <w:lvl w:ilvl="0" w:tentative="1">
        <w:start w:val="2"/>
        <w:numFmt w:val="decimal"/>
        <w:lvlText w:val="2.%1."/>
        <w:legacy w:legacy="1" w:legacySpace="0" w:legacyIndent="494"/>
        <w:lvlJc w:val="left"/>
        <w:rPr>
          <w:rFonts w:hint="default" w:ascii="Times New Roman" w:hAnsi="Times New Roman" w:cs="Times New Roman"/>
        </w:rPr>
      </w:lvl>
    </w:lvlOverride>
  </w:num>
  <w:num w:numId="26">
    <w:abstractNumId w:val="26"/>
  </w:num>
  <w:num w:numId="27">
    <w:abstractNumId w:val="27"/>
  </w:num>
  <w:num w:numId="28">
    <w:abstractNumId w:val="28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03"/>
    <w:rsid w:val="00000AC4"/>
    <w:rsid w:val="00002D21"/>
    <w:rsid w:val="000040EB"/>
    <w:rsid w:val="0001039D"/>
    <w:rsid w:val="00010AA1"/>
    <w:rsid w:val="00012E3C"/>
    <w:rsid w:val="00012E4E"/>
    <w:rsid w:val="00012F85"/>
    <w:rsid w:val="00014C28"/>
    <w:rsid w:val="000151ED"/>
    <w:rsid w:val="00016BA4"/>
    <w:rsid w:val="00017A85"/>
    <w:rsid w:val="00020D68"/>
    <w:rsid w:val="00021127"/>
    <w:rsid w:val="0002189C"/>
    <w:rsid w:val="00021DF5"/>
    <w:rsid w:val="00021EFB"/>
    <w:rsid w:val="000242CD"/>
    <w:rsid w:val="000247CC"/>
    <w:rsid w:val="00026E5B"/>
    <w:rsid w:val="000278DB"/>
    <w:rsid w:val="00030C48"/>
    <w:rsid w:val="0003186A"/>
    <w:rsid w:val="000335F9"/>
    <w:rsid w:val="000343F2"/>
    <w:rsid w:val="0003450D"/>
    <w:rsid w:val="00034AA6"/>
    <w:rsid w:val="00034CFB"/>
    <w:rsid w:val="0003553F"/>
    <w:rsid w:val="000368D7"/>
    <w:rsid w:val="00036C73"/>
    <w:rsid w:val="000370CC"/>
    <w:rsid w:val="00037676"/>
    <w:rsid w:val="00037BF9"/>
    <w:rsid w:val="0004046A"/>
    <w:rsid w:val="00041516"/>
    <w:rsid w:val="00041A70"/>
    <w:rsid w:val="00044EE6"/>
    <w:rsid w:val="00045F3B"/>
    <w:rsid w:val="00050DBF"/>
    <w:rsid w:val="00051B3D"/>
    <w:rsid w:val="00052EC4"/>
    <w:rsid w:val="00053964"/>
    <w:rsid w:val="00053E62"/>
    <w:rsid w:val="00054425"/>
    <w:rsid w:val="00057516"/>
    <w:rsid w:val="00060F43"/>
    <w:rsid w:val="00061651"/>
    <w:rsid w:val="0006166A"/>
    <w:rsid w:val="00061932"/>
    <w:rsid w:val="00062279"/>
    <w:rsid w:val="00062451"/>
    <w:rsid w:val="00062FE9"/>
    <w:rsid w:val="00063043"/>
    <w:rsid w:val="00063DBF"/>
    <w:rsid w:val="00063DD5"/>
    <w:rsid w:val="0006551D"/>
    <w:rsid w:val="000659EF"/>
    <w:rsid w:val="000709B3"/>
    <w:rsid w:val="00070CDA"/>
    <w:rsid w:val="00071584"/>
    <w:rsid w:val="0007360B"/>
    <w:rsid w:val="0007452C"/>
    <w:rsid w:val="00075A65"/>
    <w:rsid w:val="0007614B"/>
    <w:rsid w:val="00077CFB"/>
    <w:rsid w:val="00080DB2"/>
    <w:rsid w:val="00082FDC"/>
    <w:rsid w:val="0008323F"/>
    <w:rsid w:val="000835D9"/>
    <w:rsid w:val="000863EA"/>
    <w:rsid w:val="00086867"/>
    <w:rsid w:val="00087212"/>
    <w:rsid w:val="000874FB"/>
    <w:rsid w:val="00090594"/>
    <w:rsid w:val="00090AE0"/>
    <w:rsid w:val="00093039"/>
    <w:rsid w:val="00094FBB"/>
    <w:rsid w:val="0009516B"/>
    <w:rsid w:val="00096277"/>
    <w:rsid w:val="00096492"/>
    <w:rsid w:val="00096912"/>
    <w:rsid w:val="00096A67"/>
    <w:rsid w:val="0009779E"/>
    <w:rsid w:val="00097B7F"/>
    <w:rsid w:val="000A192A"/>
    <w:rsid w:val="000A305A"/>
    <w:rsid w:val="000A4749"/>
    <w:rsid w:val="000A4C08"/>
    <w:rsid w:val="000A57CD"/>
    <w:rsid w:val="000A6347"/>
    <w:rsid w:val="000A6594"/>
    <w:rsid w:val="000A677A"/>
    <w:rsid w:val="000B094F"/>
    <w:rsid w:val="000B40D7"/>
    <w:rsid w:val="000B439D"/>
    <w:rsid w:val="000B5CFA"/>
    <w:rsid w:val="000B64A9"/>
    <w:rsid w:val="000B76BD"/>
    <w:rsid w:val="000C0003"/>
    <w:rsid w:val="000C21FC"/>
    <w:rsid w:val="000C4870"/>
    <w:rsid w:val="000C4A37"/>
    <w:rsid w:val="000C5C5A"/>
    <w:rsid w:val="000C721B"/>
    <w:rsid w:val="000D05DF"/>
    <w:rsid w:val="000D1281"/>
    <w:rsid w:val="000D2633"/>
    <w:rsid w:val="000D3205"/>
    <w:rsid w:val="000D33BA"/>
    <w:rsid w:val="000D40EC"/>
    <w:rsid w:val="000D4BD0"/>
    <w:rsid w:val="000D5263"/>
    <w:rsid w:val="000D5520"/>
    <w:rsid w:val="000D6890"/>
    <w:rsid w:val="000D7B57"/>
    <w:rsid w:val="000D7DE6"/>
    <w:rsid w:val="000E150A"/>
    <w:rsid w:val="000E2E85"/>
    <w:rsid w:val="000E2EE4"/>
    <w:rsid w:val="000E3982"/>
    <w:rsid w:val="000E4035"/>
    <w:rsid w:val="000E40D5"/>
    <w:rsid w:val="000E4614"/>
    <w:rsid w:val="000E6AF7"/>
    <w:rsid w:val="000E7C6E"/>
    <w:rsid w:val="000F12B6"/>
    <w:rsid w:val="000F28FB"/>
    <w:rsid w:val="000F2F39"/>
    <w:rsid w:val="000F4AF8"/>
    <w:rsid w:val="000F5363"/>
    <w:rsid w:val="000F6171"/>
    <w:rsid w:val="000F707A"/>
    <w:rsid w:val="000F76CE"/>
    <w:rsid w:val="000F794D"/>
    <w:rsid w:val="001003B5"/>
    <w:rsid w:val="00101E06"/>
    <w:rsid w:val="00103CC6"/>
    <w:rsid w:val="00105382"/>
    <w:rsid w:val="00105A07"/>
    <w:rsid w:val="001073D6"/>
    <w:rsid w:val="00107ACF"/>
    <w:rsid w:val="00107BCF"/>
    <w:rsid w:val="00107E4C"/>
    <w:rsid w:val="001116FE"/>
    <w:rsid w:val="00113CA0"/>
    <w:rsid w:val="00113FFB"/>
    <w:rsid w:val="0011414D"/>
    <w:rsid w:val="0011641C"/>
    <w:rsid w:val="00116EFD"/>
    <w:rsid w:val="00117052"/>
    <w:rsid w:val="001174CC"/>
    <w:rsid w:val="00117B7D"/>
    <w:rsid w:val="00117E11"/>
    <w:rsid w:val="00120F3E"/>
    <w:rsid w:val="0012300B"/>
    <w:rsid w:val="00123131"/>
    <w:rsid w:val="00124498"/>
    <w:rsid w:val="001245B1"/>
    <w:rsid w:val="00124BDB"/>
    <w:rsid w:val="00124C48"/>
    <w:rsid w:val="0012549B"/>
    <w:rsid w:val="00126020"/>
    <w:rsid w:val="00127851"/>
    <w:rsid w:val="001278DE"/>
    <w:rsid w:val="00127E23"/>
    <w:rsid w:val="001308F0"/>
    <w:rsid w:val="00130B87"/>
    <w:rsid w:val="00132641"/>
    <w:rsid w:val="00133018"/>
    <w:rsid w:val="001330C7"/>
    <w:rsid w:val="0013456C"/>
    <w:rsid w:val="00134684"/>
    <w:rsid w:val="00135FE2"/>
    <w:rsid w:val="001377E8"/>
    <w:rsid w:val="0014023C"/>
    <w:rsid w:val="00143057"/>
    <w:rsid w:val="001433F8"/>
    <w:rsid w:val="00144230"/>
    <w:rsid w:val="00144A3F"/>
    <w:rsid w:val="00145138"/>
    <w:rsid w:val="00146D91"/>
    <w:rsid w:val="00150366"/>
    <w:rsid w:val="00150416"/>
    <w:rsid w:val="001505DF"/>
    <w:rsid w:val="00151F7F"/>
    <w:rsid w:val="00152152"/>
    <w:rsid w:val="00152A32"/>
    <w:rsid w:val="0015351F"/>
    <w:rsid w:val="001535EC"/>
    <w:rsid w:val="0015419E"/>
    <w:rsid w:val="001545A9"/>
    <w:rsid w:val="00155672"/>
    <w:rsid w:val="0015717E"/>
    <w:rsid w:val="0015745E"/>
    <w:rsid w:val="0015766C"/>
    <w:rsid w:val="00157DE4"/>
    <w:rsid w:val="0016119E"/>
    <w:rsid w:val="00161DAD"/>
    <w:rsid w:val="00162632"/>
    <w:rsid w:val="001626E7"/>
    <w:rsid w:val="001641FB"/>
    <w:rsid w:val="00164697"/>
    <w:rsid w:val="00165A30"/>
    <w:rsid w:val="00165F31"/>
    <w:rsid w:val="00166278"/>
    <w:rsid w:val="0016774B"/>
    <w:rsid w:val="00170156"/>
    <w:rsid w:val="0017121B"/>
    <w:rsid w:val="00171BFA"/>
    <w:rsid w:val="001734F6"/>
    <w:rsid w:val="001737F0"/>
    <w:rsid w:val="001742B4"/>
    <w:rsid w:val="0017476C"/>
    <w:rsid w:val="00174EEA"/>
    <w:rsid w:val="0017629D"/>
    <w:rsid w:val="00176C75"/>
    <w:rsid w:val="00177DAB"/>
    <w:rsid w:val="001838A6"/>
    <w:rsid w:val="00184451"/>
    <w:rsid w:val="00186A7D"/>
    <w:rsid w:val="00186D2C"/>
    <w:rsid w:val="0018713E"/>
    <w:rsid w:val="001872A4"/>
    <w:rsid w:val="00187B43"/>
    <w:rsid w:val="00187D63"/>
    <w:rsid w:val="00190965"/>
    <w:rsid w:val="0019120F"/>
    <w:rsid w:val="00193484"/>
    <w:rsid w:val="00195141"/>
    <w:rsid w:val="00195F6F"/>
    <w:rsid w:val="00196D73"/>
    <w:rsid w:val="001A1261"/>
    <w:rsid w:val="001A247B"/>
    <w:rsid w:val="001A2A3A"/>
    <w:rsid w:val="001A4127"/>
    <w:rsid w:val="001A488D"/>
    <w:rsid w:val="001A505A"/>
    <w:rsid w:val="001A6568"/>
    <w:rsid w:val="001A67D5"/>
    <w:rsid w:val="001A77D2"/>
    <w:rsid w:val="001A7B64"/>
    <w:rsid w:val="001B0780"/>
    <w:rsid w:val="001B0792"/>
    <w:rsid w:val="001B100B"/>
    <w:rsid w:val="001B13DC"/>
    <w:rsid w:val="001B1419"/>
    <w:rsid w:val="001B1893"/>
    <w:rsid w:val="001B2435"/>
    <w:rsid w:val="001B2E75"/>
    <w:rsid w:val="001B2F68"/>
    <w:rsid w:val="001B6B4C"/>
    <w:rsid w:val="001B6D2D"/>
    <w:rsid w:val="001B709C"/>
    <w:rsid w:val="001B72E7"/>
    <w:rsid w:val="001B78E8"/>
    <w:rsid w:val="001C071C"/>
    <w:rsid w:val="001C1DB2"/>
    <w:rsid w:val="001C2150"/>
    <w:rsid w:val="001C4175"/>
    <w:rsid w:val="001C5DE6"/>
    <w:rsid w:val="001C6052"/>
    <w:rsid w:val="001C7D80"/>
    <w:rsid w:val="001D1E52"/>
    <w:rsid w:val="001D22C7"/>
    <w:rsid w:val="001D41F3"/>
    <w:rsid w:val="001D554A"/>
    <w:rsid w:val="001D5DE7"/>
    <w:rsid w:val="001D7735"/>
    <w:rsid w:val="001E1F77"/>
    <w:rsid w:val="001E3FE2"/>
    <w:rsid w:val="001E420A"/>
    <w:rsid w:val="001E4CD5"/>
    <w:rsid w:val="001E62DE"/>
    <w:rsid w:val="001E6CCF"/>
    <w:rsid w:val="001E71E8"/>
    <w:rsid w:val="001F0292"/>
    <w:rsid w:val="001F0C1A"/>
    <w:rsid w:val="001F11CF"/>
    <w:rsid w:val="001F253F"/>
    <w:rsid w:val="001F35E8"/>
    <w:rsid w:val="001F6147"/>
    <w:rsid w:val="001F6F30"/>
    <w:rsid w:val="0020197A"/>
    <w:rsid w:val="00201DEA"/>
    <w:rsid w:val="00203549"/>
    <w:rsid w:val="002040F8"/>
    <w:rsid w:val="00204390"/>
    <w:rsid w:val="00204B38"/>
    <w:rsid w:val="00205158"/>
    <w:rsid w:val="002061FB"/>
    <w:rsid w:val="0021029B"/>
    <w:rsid w:val="00212104"/>
    <w:rsid w:val="002121C3"/>
    <w:rsid w:val="00215075"/>
    <w:rsid w:val="00217AB3"/>
    <w:rsid w:val="00217DDB"/>
    <w:rsid w:val="00221106"/>
    <w:rsid w:val="002215F4"/>
    <w:rsid w:val="00221976"/>
    <w:rsid w:val="00222C3E"/>
    <w:rsid w:val="002248AF"/>
    <w:rsid w:val="00224915"/>
    <w:rsid w:val="00226322"/>
    <w:rsid w:val="002307F0"/>
    <w:rsid w:val="0023082D"/>
    <w:rsid w:val="00230E94"/>
    <w:rsid w:val="002329AF"/>
    <w:rsid w:val="00233736"/>
    <w:rsid w:val="00234A64"/>
    <w:rsid w:val="002367C6"/>
    <w:rsid w:val="002403E0"/>
    <w:rsid w:val="002412A1"/>
    <w:rsid w:val="0024130B"/>
    <w:rsid w:val="00241A5B"/>
    <w:rsid w:val="00241EBF"/>
    <w:rsid w:val="00242D06"/>
    <w:rsid w:val="00244778"/>
    <w:rsid w:val="00244A29"/>
    <w:rsid w:val="00245EA8"/>
    <w:rsid w:val="00246860"/>
    <w:rsid w:val="00247933"/>
    <w:rsid w:val="0025032A"/>
    <w:rsid w:val="00250405"/>
    <w:rsid w:val="00252279"/>
    <w:rsid w:val="002534A1"/>
    <w:rsid w:val="002535E6"/>
    <w:rsid w:val="00253859"/>
    <w:rsid w:val="002558F1"/>
    <w:rsid w:val="00255E3D"/>
    <w:rsid w:val="00255FDE"/>
    <w:rsid w:val="00256BF8"/>
    <w:rsid w:val="0025745F"/>
    <w:rsid w:val="00257DB9"/>
    <w:rsid w:val="0026160F"/>
    <w:rsid w:val="00262BB6"/>
    <w:rsid w:val="00263A7D"/>
    <w:rsid w:val="00266DA2"/>
    <w:rsid w:val="00267755"/>
    <w:rsid w:val="00271548"/>
    <w:rsid w:val="002727CC"/>
    <w:rsid w:val="00272A99"/>
    <w:rsid w:val="002738F1"/>
    <w:rsid w:val="00273C5B"/>
    <w:rsid w:val="00273F2F"/>
    <w:rsid w:val="00274025"/>
    <w:rsid w:val="00274F19"/>
    <w:rsid w:val="002762E5"/>
    <w:rsid w:val="0028007E"/>
    <w:rsid w:val="002802A7"/>
    <w:rsid w:val="002814F4"/>
    <w:rsid w:val="00281945"/>
    <w:rsid w:val="00282D04"/>
    <w:rsid w:val="00283F99"/>
    <w:rsid w:val="00284433"/>
    <w:rsid w:val="00284927"/>
    <w:rsid w:val="00284FA9"/>
    <w:rsid w:val="00286353"/>
    <w:rsid w:val="00286A3B"/>
    <w:rsid w:val="00286BAB"/>
    <w:rsid w:val="00286D39"/>
    <w:rsid w:val="00286D3B"/>
    <w:rsid w:val="002879FC"/>
    <w:rsid w:val="002900A3"/>
    <w:rsid w:val="002906C5"/>
    <w:rsid w:val="0029446F"/>
    <w:rsid w:val="0029553B"/>
    <w:rsid w:val="00295FFC"/>
    <w:rsid w:val="00296A02"/>
    <w:rsid w:val="00297911"/>
    <w:rsid w:val="002A0041"/>
    <w:rsid w:val="002A0A71"/>
    <w:rsid w:val="002A0D0F"/>
    <w:rsid w:val="002A1694"/>
    <w:rsid w:val="002A195B"/>
    <w:rsid w:val="002A1D5C"/>
    <w:rsid w:val="002A2AF1"/>
    <w:rsid w:val="002A2DD9"/>
    <w:rsid w:val="002A43C2"/>
    <w:rsid w:val="002A47D9"/>
    <w:rsid w:val="002A4857"/>
    <w:rsid w:val="002A5480"/>
    <w:rsid w:val="002A5DE2"/>
    <w:rsid w:val="002A60B7"/>
    <w:rsid w:val="002A650E"/>
    <w:rsid w:val="002A69DB"/>
    <w:rsid w:val="002A6F25"/>
    <w:rsid w:val="002A6FCF"/>
    <w:rsid w:val="002A77BA"/>
    <w:rsid w:val="002A7F68"/>
    <w:rsid w:val="002B0B68"/>
    <w:rsid w:val="002B1B6A"/>
    <w:rsid w:val="002B346A"/>
    <w:rsid w:val="002B3E14"/>
    <w:rsid w:val="002B3EE8"/>
    <w:rsid w:val="002B4198"/>
    <w:rsid w:val="002B4EDC"/>
    <w:rsid w:val="002B6E10"/>
    <w:rsid w:val="002C092B"/>
    <w:rsid w:val="002C1FC5"/>
    <w:rsid w:val="002C2764"/>
    <w:rsid w:val="002C2E30"/>
    <w:rsid w:val="002C2F12"/>
    <w:rsid w:val="002C3E98"/>
    <w:rsid w:val="002C4C10"/>
    <w:rsid w:val="002C4C70"/>
    <w:rsid w:val="002C4FDD"/>
    <w:rsid w:val="002C5E03"/>
    <w:rsid w:val="002C628C"/>
    <w:rsid w:val="002C722C"/>
    <w:rsid w:val="002D0CCD"/>
    <w:rsid w:val="002D1AFB"/>
    <w:rsid w:val="002D1E51"/>
    <w:rsid w:val="002D24C0"/>
    <w:rsid w:val="002D30E2"/>
    <w:rsid w:val="002D4ADB"/>
    <w:rsid w:val="002D4BD9"/>
    <w:rsid w:val="002D5455"/>
    <w:rsid w:val="002D56AB"/>
    <w:rsid w:val="002D5C4D"/>
    <w:rsid w:val="002D7996"/>
    <w:rsid w:val="002E0291"/>
    <w:rsid w:val="002E0E5B"/>
    <w:rsid w:val="002E1412"/>
    <w:rsid w:val="002E20A6"/>
    <w:rsid w:val="002E245C"/>
    <w:rsid w:val="002E31F8"/>
    <w:rsid w:val="002E3956"/>
    <w:rsid w:val="002E3AA6"/>
    <w:rsid w:val="002E40E8"/>
    <w:rsid w:val="002E484E"/>
    <w:rsid w:val="002E601B"/>
    <w:rsid w:val="002E67A4"/>
    <w:rsid w:val="002F1321"/>
    <w:rsid w:val="002F1D47"/>
    <w:rsid w:val="002F3A26"/>
    <w:rsid w:val="002F43D7"/>
    <w:rsid w:val="002F4923"/>
    <w:rsid w:val="002F4B03"/>
    <w:rsid w:val="002F6253"/>
    <w:rsid w:val="002F7467"/>
    <w:rsid w:val="002F773E"/>
    <w:rsid w:val="00305FA2"/>
    <w:rsid w:val="0030789D"/>
    <w:rsid w:val="00310707"/>
    <w:rsid w:val="00311065"/>
    <w:rsid w:val="00312F47"/>
    <w:rsid w:val="00313DA0"/>
    <w:rsid w:val="00314C19"/>
    <w:rsid w:val="00315713"/>
    <w:rsid w:val="00315BAF"/>
    <w:rsid w:val="0031627E"/>
    <w:rsid w:val="00316BF2"/>
    <w:rsid w:val="003178CA"/>
    <w:rsid w:val="00317E9A"/>
    <w:rsid w:val="00320126"/>
    <w:rsid w:val="00322EA6"/>
    <w:rsid w:val="00323D0A"/>
    <w:rsid w:val="00323F85"/>
    <w:rsid w:val="00324A40"/>
    <w:rsid w:val="0032545C"/>
    <w:rsid w:val="00325CDB"/>
    <w:rsid w:val="00330430"/>
    <w:rsid w:val="00330C40"/>
    <w:rsid w:val="00330CDB"/>
    <w:rsid w:val="00330E7F"/>
    <w:rsid w:val="003315A4"/>
    <w:rsid w:val="003316B3"/>
    <w:rsid w:val="00332C4E"/>
    <w:rsid w:val="00332F24"/>
    <w:rsid w:val="00333397"/>
    <w:rsid w:val="0033353B"/>
    <w:rsid w:val="0033375D"/>
    <w:rsid w:val="003337C7"/>
    <w:rsid w:val="003338C0"/>
    <w:rsid w:val="00333B32"/>
    <w:rsid w:val="00334682"/>
    <w:rsid w:val="00335391"/>
    <w:rsid w:val="003371EE"/>
    <w:rsid w:val="003414D6"/>
    <w:rsid w:val="00343369"/>
    <w:rsid w:val="00343CDD"/>
    <w:rsid w:val="00343F66"/>
    <w:rsid w:val="003441A2"/>
    <w:rsid w:val="00345895"/>
    <w:rsid w:val="00345EAE"/>
    <w:rsid w:val="0034634E"/>
    <w:rsid w:val="0034753A"/>
    <w:rsid w:val="00347CF8"/>
    <w:rsid w:val="00350889"/>
    <w:rsid w:val="00351533"/>
    <w:rsid w:val="00352463"/>
    <w:rsid w:val="00352A4E"/>
    <w:rsid w:val="00355125"/>
    <w:rsid w:val="00356704"/>
    <w:rsid w:val="0035681C"/>
    <w:rsid w:val="0035688E"/>
    <w:rsid w:val="00357DE8"/>
    <w:rsid w:val="00360AEF"/>
    <w:rsid w:val="00362B39"/>
    <w:rsid w:val="00364CE0"/>
    <w:rsid w:val="003654C2"/>
    <w:rsid w:val="0036689B"/>
    <w:rsid w:val="00366BB1"/>
    <w:rsid w:val="0036729E"/>
    <w:rsid w:val="0037210E"/>
    <w:rsid w:val="00372283"/>
    <w:rsid w:val="003726D1"/>
    <w:rsid w:val="00372F9D"/>
    <w:rsid w:val="00374586"/>
    <w:rsid w:val="00374646"/>
    <w:rsid w:val="003771FE"/>
    <w:rsid w:val="00380684"/>
    <w:rsid w:val="00380841"/>
    <w:rsid w:val="003813CA"/>
    <w:rsid w:val="0038184F"/>
    <w:rsid w:val="00381F2D"/>
    <w:rsid w:val="00382294"/>
    <w:rsid w:val="003852D7"/>
    <w:rsid w:val="003870AF"/>
    <w:rsid w:val="00387A49"/>
    <w:rsid w:val="00387D2D"/>
    <w:rsid w:val="00390718"/>
    <w:rsid w:val="00390E07"/>
    <w:rsid w:val="00391358"/>
    <w:rsid w:val="00392A36"/>
    <w:rsid w:val="00393C51"/>
    <w:rsid w:val="003943A1"/>
    <w:rsid w:val="003944AF"/>
    <w:rsid w:val="00394C82"/>
    <w:rsid w:val="003951B6"/>
    <w:rsid w:val="00395BBE"/>
    <w:rsid w:val="00396239"/>
    <w:rsid w:val="00397004"/>
    <w:rsid w:val="003A2294"/>
    <w:rsid w:val="003A2D14"/>
    <w:rsid w:val="003A3827"/>
    <w:rsid w:val="003A3A14"/>
    <w:rsid w:val="003A470B"/>
    <w:rsid w:val="003A483E"/>
    <w:rsid w:val="003A4D59"/>
    <w:rsid w:val="003A5AB1"/>
    <w:rsid w:val="003A7D7A"/>
    <w:rsid w:val="003B2E0F"/>
    <w:rsid w:val="003B6928"/>
    <w:rsid w:val="003B6C5D"/>
    <w:rsid w:val="003B729F"/>
    <w:rsid w:val="003B7551"/>
    <w:rsid w:val="003B7CAB"/>
    <w:rsid w:val="003B7E0A"/>
    <w:rsid w:val="003C0453"/>
    <w:rsid w:val="003C0BCF"/>
    <w:rsid w:val="003C0CDF"/>
    <w:rsid w:val="003C17F7"/>
    <w:rsid w:val="003C40BC"/>
    <w:rsid w:val="003C4F1D"/>
    <w:rsid w:val="003C5E9A"/>
    <w:rsid w:val="003C610D"/>
    <w:rsid w:val="003D01C0"/>
    <w:rsid w:val="003D0353"/>
    <w:rsid w:val="003D1102"/>
    <w:rsid w:val="003D1382"/>
    <w:rsid w:val="003D16CE"/>
    <w:rsid w:val="003D2184"/>
    <w:rsid w:val="003D2AA7"/>
    <w:rsid w:val="003D3731"/>
    <w:rsid w:val="003D3EC2"/>
    <w:rsid w:val="003D410E"/>
    <w:rsid w:val="003D424C"/>
    <w:rsid w:val="003D446B"/>
    <w:rsid w:val="003D45D0"/>
    <w:rsid w:val="003D4A1F"/>
    <w:rsid w:val="003D5B67"/>
    <w:rsid w:val="003D657E"/>
    <w:rsid w:val="003D6E8F"/>
    <w:rsid w:val="003D7CE9"/>
    <w:rsid w:val="003E116B"/>
    <w:rsid w:val="003E13DB"/>
    <w:rsid w:val="003E1BFF"/>
    <w:rsid w:val="003E25B8"/>
    <w:rsid w:val="003E3465"/>
    <w:rsid w:val="003E3BFE"/>
    <w:rsid w:val="003E41B8"/>
    <w:rsid w:val="003E4460"/>
    <w:rsid w:val="003E4FB8"/>
    <w:rsid w:val="003E6379"/>
    <w:rsid w:val="003E76AA"/>
    <w:rsid w:val="003E78AE"/>
    <w:rsid w:val="003F0006"/>
    <w:rsid w:val="003F187C"/>
    <w:rsid w:val="003F2CF8"/>
    <w:rsid w:val="003F67A9"/>
    <w:rsid w:val="003F68D0"/>
    <w:rsid w:val="003F6BC8"/>
    <w:rsid w:val="003F7EFB"/>
    <w:rsid w:val="0040069D"/>
    <w:rsid w:val="00400FE5"/>
    <w:rsid w:val="00401390"/>
    <w:rsid w:val="00401640"/>
    <w:rsid w:val="00401ACE"/>
    <w:rsid w:val="00402095"/>
    <w:rsid w:val="00403A57"/>
    <w:rsid w:val="00404ECF"/>
    <w:rsid w:val="00405203"/>
    <w:rsid w:val="0040560E"/>
    <w:rsid w:val="00406EB4"/>
    <w:rsid w:val="00407548"/>
    <w:rsid w:val="00410725"/>
    <w:rsid w:val="00412313"/>
    <w:rsid w:val="004123B7"/>
    <w:rsid w:val="00412846"/>
    <w:rsid w:val="00412EDB"/>
    <w:rsid w:val="0041421D"/>
    <w:rsid w:val="00414A51"/>
    <w:rsid w:val="00415148"/>
    <w:rsid w:val="00420166"/>
    <w:rsid w:val="00420D9B"/>
    <w:rsid w:val="0042101A"/>
    <w:rsid w:val="004226A8"/>
    <w:rsid w:val="00422F76"/>
    <w:rsid w:val="004235A8"/>
    <w:rsid w:val="00425DD8"/>
    <w:rsid w:val="0042679C"/>
    <w:rsid w:val="00426BA8"/>
    <w:rsid w:val="00433268"/>
    <w:rsid w:val="0043393B"/>
    <w:rsid w:val="0043420C"/>
    <w:rsid w:val="004356A7"/>
    <w:rsid w:val="00437132"/>
    <w:rsid w:val="004372FF"/>
    <w:rsid w:val="0043745A"/>
    <w:rsid w:val="00440663"/>
    <w:rsid w:val="00440711"/>
    <w:rsid w:val="00443C79"/>
    <w:rsid w:val="0044439F"/>
    <w:rsid w:val="00444439"/>
    <w:rsid w:val="00444738"/>
    <w:rsid w:val="00444FEE"/>
    <w:rsid w:val="0044573E"/>
    <w:rsid w:val="004477FC"/>
    <w:rsid w:val="00447BE2"/>
    <w:rsid w:val="004508D2"/>
    <w:rsid w:val="00450D01"/>
    <w:rsid w:val="004548B5"/>
    <w:rsid w:val="00455358"/>
    <w:rsid w:val="00455EA5"/>
    <w:rsid w:val="004568D6"/>
    <w:rsid w:val="0045706F"/>
    <w:rsid w:val="004573B9"/>
    <w:rsid w:val="00460217"/>
    <w:rsid w:val="00460518"/>
    <w:rsid w:val="00460871"/>
    <w:rsid w:val="00461229"/>
    <w:rsid w:val="0046216C"/>
    <w:rsid w:val="00464EA6"/>
    <w:rsid w:val="00465DB6"/>
    <w:rsid w:val="004661F4"/>
    <w:rsid w:val="004667B6"/>
    <w:rsid w:val="00466CE9"/>
    <w:rsid w:val="00467409"/>
    <w:rsid w:val="0047263A"/>
    <w:rsid w:val="0047270D"/>
    <w:rsid w:val="00472D45"/>
    <w:rsid w:val="00473467"/>
    <w:rsid w:val="00473906"/>
    <w:rsid w:val="004739B1"/>
    <w:rsid w:val="00473FED"/>
    <w:rsid w:val="0047433F"/>
    <w:rsid w:val="0047477F"/>
    <w:rsid w:val="00475C74"/>
    <w:rsid w:val="00477B80"/>
    <w:rsid w:val="00481CB4"/>
    <w:rsid w:val="004820BD"/>
    <w:rsid w:val="00482445"/>
    <w:rsid w:val="00483B09"/>
    <w:rsid w:val="0048576E"/>
    <w:rsid w:val="004858E0"/>
    <w:rsid w:val="00485AE2"/>
    <w:rsid w:val="0048685D"/>
    <w:rsid w:val="00490235"/>
    <w:rsid w:val="00490BAB"/>
    <w:rsid w:val="00492406"/>
    <w:rsid w:val="004924E5"/>
    <w:rsid w:val="00493361"/>
    <w:rsid w:val="00494AF0"/>
    <w:rsid w:val="00494E9B"/>
    <w:rsid w:val="00495552"/>
    <w:rsid w:val="00495A00"/>
    <w:rsid w:val="00495CC3"/>
    <w:rsid w:val="004963A1"/>
    <w:rsid w:val="00497945"/>
    <w:rsid w:val="00497D5E"/>
    <w:rsid w:val="004A117E"/>
    <w:rsid w:val="004A1565"/>
    <w:rsid w:val="004A1D3C"/>
    <w:rsid w:val="004A1F09"/>
    <w:rsid w:val="004A26B7"/>
    <w:rsid w:val="004A29BF"/>
    <w:rsid w:val="004A2E54"/>
    <w:rsid w:val="004A2E88"/>
    <w:rsid w:val="004A35D9"/>
    <w:rsid w:val="004A41A0"/>
    <w:rsid w:val="004A4F48"/>
    <w:rsid w:val="004A7CE9"/>
    <w:rsid w:val="004B1475"/>
    <w:rsid w:val="004B15D0"/>
    <w:rsid w:val="004B1E62"/>
    <w:rsid w:val="004B23DE"/>
    <w:rsid w:val="004B2DFF"/>
    <w:rsid w:val="004B2E1B"/>
    <w:rsid w:val="004B2E26"/>
    <w:rsid w:val="004B2ED6"/>
    <w:rsid w:val="004B420F"/>
    <w:rsid w:val="004B4594"/>
    <w:rsid w:val="004B56C2"/>
    <w:rsid w:val="004B5C10"/>
    <w:rsid w:val="004B7392"/>
    <w:rsid w:val="004B7BB0"/>
    <w:rsid w:val="004C011C"/>
    <w:rsid w:val="004C0759"/>
    <w:rsid w:val="004C1892"/>
    <w:rsid w:val="004C1CF7"/>
    <w:rsid w:val="004C299F"/>
    <w:rsid w:val="004C3A2B"/>
    <w:rsid w:val="004C3CB6"/>
    <w:rsid w:val="004C48E6"/>
    <w:rsid w:val="004C51BB"/>
    <w:rsid w:val="004C7436"/>
    <w:rsid w:val="004C7897"/>
    <w:rsid w:val="004C7EE7"/>
    <w:rsid w:val="004D3B4D"/>
    <w:rsid w:val="004D42EE"/>
    <w:rsid w:val="004D4FE1"/>
    <w:rsid w:val="004D5152"/>
    <w:rsid w:val="004D5444"/>
    <w:rsid w:val="004D5563"/>
    <w:rsid w:val="004D60A5"/>
    <w:rsid w:val="004D7104"/>
    <w:rsid w:val="004D76ED"/>
    <w:rsid w:val="004E1323"/>
    <w:rsid w:val="004E3CAA"/>
    <w:rsid w:val="004E5024"/>
    <w:rsid w:val="004E5BA7"/>
    <w:rsid w:val="004E5EA7"/>
    <w:rsid w:val="004E6297"/>
    <w:rsid w:val="004E6D48"/>
    <w:rsid w:val="004F0559"/>
    <w:rsid w:val="004F1A2E"/>
    <w:rsid w:val="004F1E3B"/>
    <w:rsid w:val="004F21DC"/>
    <w:rsid w:val="004F2C6A"/>
    <w:rsid w:val="004F5009"/>
    <w:rsid w:val="004F562A"/>
    <w:rsid w:val="004F6A81"/>
    <w:rsid w:val="004F7620"/>
    <w:rsid w:val="004F799A"/>
    <w:rsid w:val="00501912"/>
    <w:rsid w:val="0050299F"/>
    <w:rsid w:val="00507030"/>
    <w:rsid w:val="00507C4A"/>
    <w:rsid w:val="005102A5"/>
    <w:rsid w:val="00511CAB"/>
    <w:rsid w:val="00512DD9"/>
    <w:rsid w:val="00513E45"/>
    <w:rsid w:val="005140A4"/>
    <w:rsid w:val="005210F4"/>
    <w:rsid w:val="00522536"/>
    <w:rsid w:val="00523797"/>
    <w:rsid w:val="00523D51"/>
    <w:rsid w:val="00523F65"/>
    <w:rsid w:val="00524858"/>
    <w:rsid w:val="005252B0"/>
    <w:rsid w:val="0052605F"/>
    <w:rsid w:val="0052728C"/>
    <w:rsid w:val="005302E5"/>
    <w:rsid w:val="005311CC"/>
    <w:rsid w:val="00533DB3"/>
    <w:rsid w:val="00533EB8"/>
    <w:rsid w:val="00533F50"/>
    <w:rsid w:val="00535B06"/>
    <w:rsid w:val="005410FA"/>
    <w:rsid w:val="005413F8"/>
    <w:rsid w:val="00541E76"/>
    <w:rsid w:val="00542AB9"/>
    <w:rsid w:val="005438A5"/>
    <w:rsid w:val="00543FDD"/>
    <w:rsid w:val="00544994"/>
    <w:rsid w:val="00545CCD"/>
    <w:rsid w:val="0055093D"/>
    <w:rsid w:val="00550FBC"/>
    <w:rsid w:val="005545BF"/>
    <w:rsid w:val="0055460E"/>
    <w:rsid w:val="005556A9"/>
    <w:rsid w:val="00555D8A"/>
    <w:rsid w:val="00557C13"/>
    <w:rsid w:val="005601C0"/>
    <w:rsid w:val="005603A4"/>
    <w:rsid w:val="00562000"/>
    <w:rsid w:val="00562255"/>
    <w:rsid w:val="005630CC"/>
    <w:rsid w:val="0056422B"/>
    <w:rsid w:val="00566314"/>
    <w:rsid w:val="0056703E"/>
    <w:rsid w:val="005673C9"/>
    <w:rsid w:val="005704CC"/>
    <w:rsid w:val="005715B2"/>
    <w:rsid w:val="00571643"/>
    <w:rsid w:val="005736D1"/>
    <w:rsid w:val="00574BB7"/>
    <w:rsid w:val="005750A2"/>
    <w:rsid w:val="00575768"/>
    <w:rsid w:val="005757A6"/>
    <w:rsid w:val="005761A0"/>
    <w:rsid w:val="00576233"/>
    <w:rsid w:val="005769B4"/>
    <w:rsid w:val="00577270"/>
    <w:rsid w:val="00580590"/>
    <w:rsid w:val="00581A80"/>
    <w:rsid w:val="00581F18"/>
    <w:rsid w:val="00581F97"/>
    <w:rsid w:val="00582290"/>
    <w:rsid w:val="00583321"/>
    <w:rsid w:val="005834A0"/>
    <w:rsid w:val="00585847"/>
    <w:rsid w:val="005904ED"/>
    <w:rsid w:val="00590C6C"/>
    <w:rsid w:val="00592439"/>
    <w:rsid w:val="00593780"/>
    <w:rsid w:val="00593BF1"/>
    <w:rsid w:val="005976E6"/>
    <w:rsid w:val="005A01B3"/>
    <w:rsid w:val="005A08AE"/>
    <w:rsid w:val="005A0E6A"/>
    <w:rsid w:val="005A307B"/>
    <w:rsid w:val="005A3D3C"/>
    <w:rsid w:val="005A3F9C"/>
    <w:rsid w:val="005A53B7"/>
    <w:rsid w:val="005A573C"/>
    <w:rsid w:val="005A63C8"/>
    <w:rsid w:val="005A6694"/>
    <w:rsid w:val="005B1860"/>
    <w:rsid w:val="005B1925"/>
    <w:rsid w:val="005B1E60"/>
    <w:rsid w:val="005B55AC"/>
    <w:rsid w:val="005B5924"/>
    <w:rsid w:val="005B684A"/>
    <w:rsid w:val="005B786C"/>
    <w:rsid w:val="005C14A5"/>
    <w:rsid w:val="005C2E0E"/>
    <w:rsid w:val="005C383C"/>
    <w:rsid w:val="005C3A31"/>
    <w:rsid w:val="005C5A5A"/>
    <w:rsid w:val="005C6A61"/>
    <w:rsid w:val="005D0874"/>
    <w:rsid w:val="005D0E34"/>
    <w:rsid w:val="005D1010"/>
    <w:rsid w:val="005D19F6"/>
    <w:rsid w:val="005D212A"/>
    <w:rsid w:val="005D438D"/>
    <w:rsid w:val="005D5D41"/>
    <w:rsid w:val="005D6A0B"/>
    <w:rsid w:val="005D754F"/>
    <w:rsid w:val="005E06EA"/>
    <w:rsid w:val="005E0BBA"/>
    <w:rsid w:val="005E1DCA"/>
    <w:rsid w:val="005E327E"/>
    <w:rsid w:val="005E3964"/>
    <w:rsid w:val="005E398F"/>
    <w:rsid w:val="005E4607"/>
    <w:rsid w:val="005E4AE1"/>
    <w:rsid w:val="005E4C47"/>
    <w:rsid w:val="005E53F2"/>
    <w:rsid w:val="005E6BE5"/>
    <w:rsid w:val="005E7705"/>
    <w:rsid w:val="005F2AE3"/>
    <w:rsid w:val="005F3A8A"/>
    <w:rsid w:val="005F3B43"/>
    <w:rsid w:val="005F4B9A"/>
    <w:rsid w:val="005F5868"/>
    <w:rsid w:val="005F5D31"/>
    <w:rsid w:val="005F5F6A"/>
    <w:rsid w:val="005F734E"/>
    <w:rsid w:val="006012ED"/>
    <w:rsid w:val="00601F5B"/>
    <w:rsid w:val="0060281F"/>
    <w:rsid w:val="006034A7"/>
    <w:rsid w:val="0060374C"/>
    <w:rsid w:val="006038FE"/>
    <w:rsid w:val="00604724"/>
    <w:rsid w:val="00605A1F"/>
    <w:rsid w:val="00606446"/>
    <w:rsid w:val="0061036D"/>
    <w:rsid w:val="00611935"/>
    <w:rsid w:val="00611C98"/>
    <w:rsid w:val="00614391"/>
    <w:rsid w:val="00614C46"/>
    <w:rsid w:val="00616544"/>
    <w:rsid w:val="006166CD"/>
    <w:rsid w:val="00616760"/>
    <w:rsid w:val="00617911"/>
    <w:rsid w:val="006200F2"/>
    <w:rsid w:val="00620EEA"/>
    <w:rsid w:val="006215B6"/>
    <w:rsid w:val="00624A9C"/>
    <w:rsid w:val="00625CBC"/>
    <w:rsid w:val="0062659B"/>
    <w:rsid w:val="00630062"/>
    <w:rsid w:val="00630AF9"/>
    <w:rsid w:val="00631032"/>
    <w:rsid w:val="0063246C"/>
    <w:rsid w:val="00634B01"/>
    <w:rsid w:val="006365AB"/>
    <w:rsid w:val="006376E9"/>
    <w:rsid w:val="0064052A"/>
    <w:rsid w:val="00642037"/>
    <w:rsid w:val="00642457"/>
    <w:rsid w:val="006424CF"/>
    <w:rsid w:val="00642A0B"/>
    <w:rsid w:val="00642E48"/>
    <w:rsid w:val="006438E1"/>
    <w:rsid w:val="00643B3B"/>
    <w:rsid w:val="00645361"/>
    <w:rsid w:val="00646B2C"/>
    <w:rsid w:val="00647B5E"/>
    <w:rsid w:val="00651119"/>
    <w:rsid w:val="00651C40"/>
    <w:rsid w:val="00652F44"/>
    <w:rsid w:val="006542BE"/>
    <w:rsid w:val="00655AE7"/>
    <w:rsid w:val="00655E66"/>
    <w:rsid w:val="006563BF"/>
    <w:rsid w:val="00656B36"/>
    <w:rsid w:val="00660943"/>
    <w:rsid w:val="00664310"/>
    <w:rsid w:val="006676C2"/>
    <w:rsid w:val="006678E0"/>
    <w:rsid w:val="006729D3"/>
    <w:rsid w:val="00674343"/>
    <w:rsid w:val="00674777"/>
    <w:rsid w:val="0067622D"/>
    <w:rsid w:val="00676BEF"/>
    <w:rsid w:val="00677411"/>
    <w:rsid w:val="00680A1D"/>
    <w:rsid w:val="00680B8F"/>
    <w:rsid w:val="00681033"/>
    <w:rsid w:val="00682521"/>
    <w:rsid w:val="006827BB"/>
    <w:rsid w:val="00682EA0"/>
    <w:rsid w:val="00683B59"/>
    <w:rsid w:val="00684F4B"/>
    <w:rsid w:val="006861C0"/>
    <w:rsid w:val="006877EA"/>
    <w:rsid w:val="00692B73"/>
    <w:rsid w:val="00696598"/>
    <w:rsid w:val="00696C1B"/>
    <w:rsid w:val="0069780F"/>
    <w:rsid w:val="00697D67"/>
    <w:rsid w:val="006A0125"/>
    <w:rsid w:val="006A03AF"/>
    <w:rsid w:val="006A04C6"/>
    <w:rsid w:val="006A07D8"/>
    <w:rsid w:val="006A1402"/>
    <w:rsid w:val="006A1487"/>
    <w:rsid w:val="006A1763"/>
    <w:rsid w:val="006A2D18"/>
    <w:rsid w:val="006A2F30"/>
    <w:rsid w:val="006A3647"/>
    <w:rsid w:val="006A3AA9"/>
    <w:rsid w:val="006A6122"/>
    <w:rsid w:val="006A6FFB"/>
    <w:rsid w:val="006A72F3"/>
    <w:rsid w:val="006B0453"/>
    <w:rsid w:val="006B0F54"/>
    <w:rsid w:val="006B215C"/>
    <w:rsid w:val="006B469B"/>
    <w:rsid w:val="006B4886"/>
    <w:rsid w:val="006B4DEB"/>
    <w:rsid w:val="006B6F89"/>
    <w:rsid w:val="006B73AB"/>
    <w:rsid w:val="006B7430"/>
    <w:rsid w:val="006C06EE"/>
    <w:rsid w:val="006C1509"/>
    <w:rsid w:val="006C3251"/>
    <w:rsid w:val="006C41C6"/>
    <w:rsid w:val="006C4357"/>
    <w:rsid w:val="006C4433"/>
    <w:rsid w:val="006C5585"/>
    <w:rsid w:val="006C5949"/>
    <w:rsid w:val="006C60D0"/>
    <w:rsid w:val="006D11A1"/>
    <w:rsid w:val="006D1495"/>
    <w:rsid w:val="006D2267"/>
    <w:rsid w:val="006D2E3C"/>
    <w:rsid w:val="006D4C80"/>
    <w:rsid w:val="006D5D7B"/>
    <w:rsid w:val="006D616C"/>
    <w:rsid w:val="006D6195"/>
    <w:rsid w:val="006D69E9"/>
    <w:rsid w:val="006E09F4"/>
    <w:rsid w:val="006E2899"/>
    <w:rsid w:val="006E36D5"/>
    <w:rsid w:val="006F0F93"/>
    <w:rsid w:val="006F1663"/>
    <w:rsid w:val="006F4935"/>
    <w:rsid w:val="006F4BE4"/>
    <w:rsid w:val="006F67D1"/>
    <w:rsid w:val="006F74F1"/>
    <w:rsid w:val="006F7F54"/>
    <w:rsid w:val="00701963"/>
    <w:rsid w:val="007028BC"/>
    <w:rsid w:val="007034B5"/>
    <w:rsid w:val="00707175"/>
    <w:rsid w:val="007071CA"/>
    <w:rsid w:val="00707270"/>
    <w:rsid w:val="007106C9"/>
    <w:rsid w:val="00710D79"/>
    <w:rsid w:val="00711D53"/>
    <w:rsid w:val="00712079"/>
    <w:rsid w:val="00712FFB"/>
    <w:rsid w:val="0071399E"/>
    <w:rsid w:val="00714D0C"/>
    <w:rsid w:val="00715A12"/>
    <w:rsid w:val="007164A1"/>
    <w:rsid w:val="00716725"/>
    <w:rsid w:val="007169B1"/>
    <w:rsid w:val="007204F7"/>
    <w:rsid w:val="00722CD1"/>
    <w:rsid w:val="00722E9F"/>
    <w:rsid w:val="007241FF"/>
    <w:rsid w:val="0072425A"/>
    <w:rsid w:val="00724703"/>
    <w:rsid w:val="00724B91"/>
    <w:rsid w:val="00725EBA"/>
    <w:rsid w:val="00725FA6"/>
    <w:rsid w:val="00726957"/>
    <w:rsid w:val="00726E65"/>
    <w:rsid w:val="00727145"/>
    <w:rsid w:val="00727CF3"/>
    <w:rsid w:val="0073107D"/>
    <w:rsid w:val="00733992"/>
    <w:rsid w:val="00733E7C"/>
    <w:rsid w:val="007348B3"/>
    <w:rsid w:val="00735551"/>
    <w:rsid w:val="007355D8"/>
    <w:rsid w:val="007363EF"/>
    <w:rsid w:val="007372D5"/>
    <w:rsid w:val="00737D03"/>
    <w:rsid w:val="00740EAA"/>
    <w:rsid w:val="007416F7"/>
    <w:rsid w:val="00741ACA"/>
    <w:rsid w:val="007421A5"/>
    <w:rsid w:val="00742307"/>
    <w:rsid w:val="00742B21"/>
    <w:rsid w:val="00743681"/>
    <w:rsid w:val="00744908"/>
    <w:rsid w:val="00744B0E"/>
    <w:rsid w:val="007454A2"/>
    <w:rsid w:val="007467CE"/>
    <w:rsid w:val="00746BA8"/>
    <w:rsid w:val="00746FA6"/>
    <w:rsid w:val="00746FE6"/>
    <w:rsid w:val="00747FCB"/>
    <w:rsid w:val="0075035A"/>
    <w:rsid w:val="007505F2"/>
    <w:rsid w:val="00750611"/>
    <w:rsid w:val="00753E3A"/>
    <w:rsid w:val="0075400A"/>
    <w:rsid w:val="0075419D"/>
    <w:rsid w:val="00754A48"/>
    <w:rsid w:val="00754AB4"/>
    <w:rsid w:val="007553A7"/>
    <w:rsid w:val="007617E9"/>
    <w:rsid w:val="00761DC9"/>
    <w:rsid w:val="0076370E"/>
    <w:rsid w:val="007641E9"/>
    <w:rsid w:val="00765C8F"/>
    <w:rsid w:val="007667C0"/>
    <w:rsid w:val="0076778F"/>
    <w:rsid w:val="00767898"/>
    <w:rsid w:val="00767CC0"/>
    <w:rsid w:val="00770274"/>
    <w:rsid w:val="0077393B"/>
    <w:rsid w:val="00776263"/>
    <w:rsid w:val="007764E8"/>
    <w:rsid w:val="00777D8F"/>
    <w:rsid w:val="00777DC2"/>
    <w:rsid w:val="00777F86"/>
    <w:rsid w:val="007800CB"/>
    <w:rsid w:val="00780755"/>
    <w:rsid w:val="00780ADF"/>
    <w:rsid w:val="0078457E"/>
    <w:rsid w:val="007857CF"/>
    <w:rsid w:val="0078646E"/>
    <w:rsid w:val="007877B6"/>
    <w:rsid w:val="00787917"/>
    <w:rsid w:val="00787C47"/>
    <w:rsid w:val="00787CD7"/>
    <w:rsid w:val="00787DD1"/>
    <w:rsid w:val="007909ED"/>
    <w:rsid w:val="00790BBA"/>
    <w:rsid w:val="007929AA"/>
    <w:rsid w:val="00793CFC"/>
    <w:rsid w:val="00793D9B"/>
    <w:rsid w:val="007949DF"/>
    <w:rsid w:val="00794EF5"/>
    <w:rsid w:val="007A123C"/>
    <w:rsid w:val="007A140C"/>
    <w:rsid w:val="007A462C"/>
    <w:rsid w:val="007A4BB0"/>
    <w:rsid w:val="007A538C"/>
    <w:rsid w:val="007A6C83"/>
    <w:rsid w:val="007A6D88"/>
    <w:rsid w:val="007A6FA0"/>
    <w:rsid w:val="007A727F"/>
    <w:rsid w:val="007B159B"/>
    <w:rsid w:val="007B2DCF"/>
    <w:rsid w:val="007B62FA"/>
    <w:rsid w:val="007B78A8"/>
    <w:rsid w:val="007C2180"/>
    <w:rsid w:val="007C27E3"/>
    <w:rsid w:val="007C3563"/>
    <w:rsid w:val="007C36D7"/>
    <w:rsid w:val="007C5226"/>
    <w:rsid w:val="007C5245"/>
    <w:rsid w:val="007C57BE"/>
    <w:rsid w:val="007C6D1E"/>
    <w:rsid w:val="007C6F62"/>
    <w:rsid w:val="007C72A0"/>
    <w:rsid w:val="007C7625"/>
    <w:rsid w:val="007C7C52"/>
    <w:rsid w:val="007D0C25"/>
    <w:rsid w:val="007D19B0"/>
    <w:rsid w:val="007D1FB9"/>
    <w:rsid w:val="007D252F"/>
    <w:rsid w:val="007D4E84"/>
    <w:rsid w:val="007D5450"/>
    <w:rsid w:val="007D6616"/>
    <w:rsid w:val="007D700B"/>
    <w:rsid w:val="007D74FA"/>
    <w:rsid w:val="007D7A5F"/>
    <w:rsid w:val="007E0457"/>
    <w:rsid w:val="007E0DC8"/>
    <w:rsid w:val="007E1CC1"/>
    <w:rsid w:val="007E1E57"/>
    <w:rsid w:val="007E71AC"/>
    <w:rsid w:val="007F040B"/>
    <w:rsid w:val="007F091A"/>
    <w:rsid w:val="007F0B7D"/>
    <w:rsid w:val="007F182B"/>
    <w:rsid w:val="007F18CB"/>
    <w:rsid w:val="007F34B2"/>
    <w:rsid w:val="007F42BB"/>
    <w:rsid w:val="007F4F52"/>
    <w:rsid w:val="007F54EB"/>
    <w:rsid w:val="007F615B"/>
    <w:rsid w:val="007F6A33"/>
    <w:rsid w:val="007F6CEE"/>
    <w:rsid w:val="007F6F19"/>
    <w:rsid w:val="007F73D0"/>
    <w:rsid w:val="008015AD"/>
    <w:rsid w:val="0080190F"/>
    <w:rsid w:val="00801EFA"/>
    <w:rsid w:val="00802324"/>
    <w:rsid w:val="0080250C"/>
    <w:rsid w:val="00802515"/>
    <w:rsid w:val="008029E6"/>
    <w:rsid w:val="008031B5"/>
    <w:rsid w:val="00803325"/>
    <w:rsid w:val="00803526"/>
    <w:rsid w:val="0080391E"/>
    <w:rsid w:val="008039FE"/>
    <w:rsid w:val="008044FC"/>
    <w:rsid w:val="00807C7B"/>
    <w:rsid w:val="008114B9"/>
    <w:rsid w:val="00811660"/>
    <w:rsid w:val="00812861"/>
    <w:rsid w:val="008134C1"/>
    <w:rsid w:val="0081429F"/>
    <w:rsid w:val="00815325"/>
    <w:rsid w:val="00815FEB"/>
    <w:rsid w:val="008160F4"/>
    <w:rsid w:val="0081662B"/>
    <w:rsid w:val="0081732A"/>
    <w:rsid w:val="00817C79"/>
    <w:rsid w:val="00820E6F"/>
    <w:rsid w:val="008211F2"/>
    <w:rsid w:val="0082176F"/>
    <w:rsid w:val="00821955"/>
    <w:rsid w:val="00821DEA"/>
    <w:rsid w:val="00822032"/>
    <w:rsid w:val="00822E5D"/>
    <w:rsid w:val="00827623"/>
    <w:rsid w:val="0082789E"/>
    <w:rsid w:val="00827EFB"/>
    <w:rsid w:val="008306C2"/>
    <w:rsid w:val="00830CBF"/>
    <w:rsid w:val="00831024"/>
    <w:rsid w:val="00832B1C"/>
    <w:rsid w:val="00832D29"/>
    <w:rsid w:val="0083354A"/>
    <w:rsid w:val="0083524C"/>
    <w:rsid w:val="00835F1A"/>
    <w:rsid w:val="00836E83"/>
    <w:rsid w:val="0084011D"/>
    <w:rsid w:val="008401C5"/>
    <w:rsid w:val="008406B4"/>
    <w:rsid w:val="00842622"/>
    <w:rsid w:val="00843727"/>
    <w:rsid w:val="00850568"/>
    <w:rsid w:val="00851087"/>
    <w:rsid w:val="00851723"/>
    <w:rsid w:val="0085366C"/>
    <w:rsid w:val="008547D5"/>
    <w:rsid w:val="00854906"/>
    <w:rsid w:val="00854C0F"/>
    <w:rsid w:val="008551AB"/>
    <w:rsid w:val="00855CC6"/>
    <w:rsid w:val="008568BD"/>
    <w:rsid w:val="0085707A"/>
    <w:rsid w:val="0085790B"/>
    <w:rsid w:val="008605CF"/>
    <w:rsid w:val="008608F5"/>
    <w:rsid w:val="00860F63"/>
    <w:rsid w:val="0086228B"/>
    <w:rsid w:val="008634BE"/>
    <w:rsid w:val="008635B8"/>
    <w:rsid w:val="008637E2"/>
    <w:rsid w:val="0086392D"/>
    <w:rsid w:val="0086434D"/>
    <w:rsid w:val="00864FBA"/>
    <w:rsid w:val="00866FB5"/>
    <w:rsid w:val="008676CE"/>
    <w:rsid w:val="00870396"/>
    <w:rsid w:val="008703EF"/>
    <w:rsid w:val="0087098B"/>
    <w:rsid w:val="00870DCC"/>
    <w:rsid w:val="0087112C"/>
    <w:rsid w:val="00872118"/>
    <w:rsid w:val="00874AF5"/>
    <w:rsid w:val="00874EDE"/>
    <w:rsid w:val="00874F71"/>
    <w:rsid w:val="008753A1"/>
    <w:rsid w:val="0087597E"/>
    <w:rsid w:val="00875CEE"/>
    <w:rsid w:val="00876172"/>
    <w:rsid w:val="00876798"/>
    <w:rsid w:val="00876918"/>
    <w:rsid w:val="00877CE6"/>
    <w:rsid w:val="00880CCA"/>
    <w:rsid w:val="00880E16"/>
    <w:rsid w:val="00883179"/>
    <w:rsid w:val="00883EE6"/>
    <w:rsid w:val="00884E2F"/>
    <w:rsid w:val="0088578B"/>
    <w:rsid w:val="0088651B"/>
    <w:rsid w:val="00887710"/>
    <w:rsid w:val="00887953"/>
    <w:rsid w:val="00890014"/>
    <w:rsid w:val="00890C04"/>
    <w:rsid w:val="00891713"/>
    <w:rsid w:val="00892C16"/>
    <w:rsid w:val="008949F6"/>
    <w:rsid w:val="00896331"/>
    <w:rsid w:val="008966C3"/>
    <w:rsid w:val="00896964"/>
    <w:rsid w:val="00897C13"/>
    <w:rsid w:val="008A0748"/>
    <w:rsid w:val="008A1E22"/>
    <w:rsid w:val="008A461D"/>
    <w:rsid w:val="008A53E8"/>
    <w:rsid w:val="008A54C3"/>
    <w:rsid w:val="008A6D8F"/>
    <w:rsid w:val="008A773E"/>
    <w:rsid w:val="008B0082"/>
    <w:rsid w:val="008B091D"/>
    <w:rsid w:val="008B0C41"/>
    <w:rsid w:val="008B0C49"/>
    <w:rsid w:val="008B1CA3"/>
    <w:rsid w:val="008B33AC"/>
    <w:rsid w:val="008B384D"/>
    <w:rsid w:val="008B521B"/>
    <w:rsid w:val="008B5653"/>
    <w:rsid w:val="008B6C14"/>
    <w:rsid w:val="008C013A"/>
    <w:rsid w:val="008C0474"/>
    <w:rsid w:val="008C06C7"/>
    <w:rsid w:val="008C21BA"/>
    <w:rsid w:val="008C2A7B"/>
    <w:rsid w:val="008C2E7B"/>
    <w:rsid w:val="008C30AF"/>
    <w:rsid w:val="008C4DDC"/>
    <w:rsid w:val="008C5011"/>
    <w:rsid w:val="008C5539"/>
    <w:rsid w:val="008C612F"/>
    <w:rsid w:val="008C6260"/>
    <w:rsid w:val="008C6CB8"/>
    <w:rsid w:val="008C7BEA"/>
    <w:rsid w:val="008D2797"/>
    <w:rsid w:val="008D4066"/>
    <w:rsid w:val="008D70E6"/>
    <w:rsid w:val="008D7814"/>
    <w:rsid w:val="008D7FF3"/>
    <w:rsid w:val="008E044F"/>
    <w:rsid w:val="008E08ED"/>
    <w:rsid w:val="008E0B8D"/>
    <w:rsid w:val="008E1050"/>
    <w:rsid w:val="008E1065"/>
    <w:rsid w:val="008E2F72"/>
    <w:rsid w:val="008E3A87"/>
    <w:rsid w:val="008E41F1"/>
    <w:rsid w:val="008E5CA9"/>
    <w:rsid w:val="008E6BFC"/>
    <w:rsid w:val="008E7669"/>
    <w:rsid w:val="008E7E67"/>
    <w:rsid w:val="008F09DE"/>
    <w:rsid w:val="008F10EF"/>
    <w:rsid w:val="008F263D"/>
    <w:rsid w:val="008F3DA2"/>
    <w:rsid w:val="008F3E99"/>
    <w:rsid w:val="008F3FED"/>
    <w:rsid w:val="008F5E40"/>
    <w:rsid w:val="008F68FB"/>
    <w:rsid w:val="008F76A1"/>
    <w:rsid w:val="008F7813"/>
    <w:rsid w:val="0090060A"/>
    <w:rsid w:val="00900C7F"/>
    <w:rsid w:val="00902587"/>
    <w:rsid w:val="00902CB3"/>
    <w:rsid w:val="00904CC0"/>
    <w:rsid w:val="00905AB0"/>
    <w:rsid w:val="009068B1"/>
    <w:rsid w:val="00907129"/>
    <w:rsid w:val="00907C84"/>
    <w:rsid w:val="009103EC"/>
    <w:rsid w:val="00910A22"/>
    <w:rsid w:val="00911647"/>
    <w:rsid w:val="00911FD3"/>
    <w:rsid w:val="00912455"/>
    <w:rsid w:val="00912F8F"/>
    <w:rsid w:val="00913C23"/>
    <w:rsid w:val="00914163"/>
    <w:rsid w:val="00914505"/>
    <w:rsid w:val="00916A41"/>
    <w:rsid w:val="0092398B"/>
    <w:rsid w:val="0092456D"/>
    <w:rsid w:val="009246FD"/>
    <w:rsid w:val="0092581D"/>
    <w:rsid w:val="00925C31"/>
    <w:rsid w:val="00926641"/>
    <w:rsid w:val="009276A8"/>
    <w:rsid w:val="00930886"/>
    <w:rsid w:val="00930CE5"/>
    <w:rsid w:val="00931087"/>
    <w:rsid w:val="009340E2"/>
    <w:rsid w:val="00934679"/>
    <w:rsid w:val="0093524C"/>
    <w:rsid w:val="009354AD"/>
    <w:rsid w:val="00936206"/>
    <w:rsid w:val="00936766"/>
    <w:rsid w:val="00936AD0"/>
    <w:rsid w:val="00937DA2"/>
    <w:rsid w:val="00940B45"/>
    <w:rsid w:val="00940E2C"/>
    <w:rsid w:val="00940E40"/>
    <w:rsid w:val="00940EC3"/>
    <w:rsid w:val="00941603"/>
    <w:rsid w:val="00943A31"/>
    <w:rsid w:val="00943A64"/>
    <w:rsid w:val="00943CD8"/>
    <w:rsid w:val="00943E27"/>
    <w:rsid w:val="00943EFC"/>
    <w:rsid w:val="00944B62"/>
    <w:rsid w:val="00946D66"/>
    <w:rsid w:val="009506FC"/>
    <w:rsid w:val="0095168B"/>
    <w:rsid w:val="0095198F"/>
    <w:rsid w:val="00951D5C"/>
    <w:rsid w:val="00951F0E"/>
    <w:rsid w:val="0095426A"/>
    <w:rsid w:val="00955218"/>
    <w:rsid w:val="009554E3"/>
    <w:rsid w:val="00956D8C"/>
    <w:rsid w:val="009570A9"/>
    <w:rsid w:val="0096009B"/>
    <w:rsid w:val="00960308"/>
    <w:rsid w:val="00962767"/>
    <w:rsid w:val="0096328A"/>
    <w:rsid w:val="00963CCA"/>
    <w:rsid w:val="009641EF"/>
    <w:rsid w:val="00964B3D"/>
    <w:rsid w:val="0096520A"/>
    <w:rsid w:val="00966FDB"/>
    <w:rsid w:val="009675A3"/>
    <w:rsid w:val="00970A63"/>
    <w:rsid w:val="00971B1B"/>
    <w:rsid w:val="00972169"/>
    <w:rsid w:val="00973DB9"/>
    <w:rsid w:val="00977286"/>
    <w:rsid w:val="0097784F"/>
    <w:rsid w:val="0097797F"/>
    <w:rsid w:val="009803B6"/>
    <w:rsid w:val="009810CD"/>
    <w:rsid w:val="00981D52"/>
    <w:rsid w:val="00983422"/>
    <w:rsid w:val="00984A72"/>
    <w:rsid w:val="00984DFC"/>
    <w:rsid w:val="00985CE3"/>
    <w:rsid w:val="009865E0"/>
    <w:rsid w:val="00987E57"/>
    <w:rsid w:val="009924E4"/>
    <w:rsid w:val="00992D66"/>
    <w:rsid w:val="00993A48"/>
    <w:rsid w:val="00993CCA"/>
    <w:rsid w:val="00993FE6"/>
    <w:rsid w:val="009943E7"/>
    <w:rsid w:val="0099510E"/>
    <w:rsid w:val="0099511D"/>
    <w:rsid w:val="0099526C"/>
    <w:rsid w:val="00996AFC"/>
    <w:rsid w:val="009A07C5"/>
    <w:rsid w:val="009A1D51"/>
    <w:rsid w:val="009A23B5"/>
    <w:rsid w:val="009A29C3"/>
    <w:rsid w:val="009A31CB"/>
    <w:rsid w:val="009A37E5"/>
    <w:rsid w:val="009A39E7"/>
    <w:rsid w:val="009A6C7E"/>
    <w:rsid w:val="009A75C0"/>
    <w:rsid w:val="009B189B"/>
    <w:rsid w:val="009B1AA0"/>
    <w:rsid w:val="009B1D90"/>
    <w:rsid w:val="009B5A52"/>
    <w:rsid w:val="009B5B42"/>
    <w:rsid w:val="009B5CA9"/>
    <w:rsid w:val="009B62BA"/>
    <w:rsid w:val="009B6F7F"/>
    <w:rsid w:val="009B772E"/>
    <w:rsid w:val="009C2AEF"/>
    <w:rsid w:val="009C362B"/>
    <w:rsid w:val="009C4941"/>
    <w:rsid w:val="009C5C39"/>
    <w:rsid w:val="009C78EF"/>
    <w:rsid w:val="009C7B51"/>
    <w:rsid w:val="009C7B65"/>
    <w:rsid w:val="009D1E4E"/>
    <w:rsid w:val="009D3279"/>
    <w:rsid w:val="009D65D6"/>
    <w:rsid w:val="009D70FC"/>
    <w:rsid w:val="009D71BB"/>
    <w:rsid w:val="009E01E0"/>
    <w:rsid w:val="009E04B7"/>
    <w:rsid w:val="009E04CB"/>
    <w:rsid w:val="009E26F0"/>
    <w:rsid w:val="009E2F34"/>
    <w:rsid w:val="009E303A"/>
    <w:rsid w:val="009E50A8"/>
    <w:rsid w:val="009E5282"/>
    <w:rsid w:val="009E5893"/>
    <w:rsid w:val="009E7AF3"/>
    <w:rsid w:val="009F5886"/>
    <w:rsid w:val="009F58D0"/>
    <w:rsid w:val="009F61CC"/>
    <w:rsid w:val="009F65D4"/>
    <w:rsid w:val="009F7475"/>
    <w:rsid w:val="009F751B"/>
    <w:rsid w:val="00A0079D"/>
    <w:rsid w:val="00A00948"/>
    <w:rsid w:val="00A00AA6"/>
    <w:rsid w:val="00A00E10"/>
    <w:rsid w:val="00A023B2"/>
    <w:rsid w:val="00A025D0"/>
    <w:rsid w:val="00A04FE4"/>
    <w:rsid w:val="00A053D4"/>
    <w:rsid w:val="00A0676D"/>
    <w:rsid w:val="00A07BC3"/>
    <w:rsid w:val="00A10135"/>
    <w:rsid w:val="00A1164A"/>
    <w:rsid w:val="00A12431"/>
    <w:rsid w:val="00A12E09"/>
    <w:rsid w:val="00A16CE5"/>
    <w:rsid w:val="00A2008F"/>
    <w:rsid w:val="00A20F55"/>
    <w:rsid w:val="00A22F3F"/>
    <w:rsid w:val="00A234B4"/>
    <w:rsid w:val="00A23768"/>
    <w:rsid w:val="00A23826"/>
    <w:rsid w:val="00A279F3"/>
    <w:rsid w:val="00A30875"/>
    <w:rsid w:val="00A320FA"/>
    <w:rsid w:val="00A333CF"/>
    <w:rsid w:val="00A33890"/>
    <w:rsid w:val="00A34972"/>
    <w:rsid w:val="00A34ADB"/>
    <w:rsid w:val="00A35EC0"/>
    <w:rsid w:val="00A36E60"/>
    <w:rsid w:val="00A37BC1"/>
    <w:rsid w:val="00A403D3"/>
    <w:rsid w:val="00A404E2"/>
    <w:rsid w:val="00A40FF3"/>
    <w:rsid w:val="00A4215F"/>
    <w:rsid w:val="00A42B0F"/>
    <w:rsid w:val="00A43089"/>
    <w:rsid w:val="00A443C9"/>
    <w:rsid w:val="00A44A89"/>
    <w:rsid w:val="00A44BA6"/>
    <w:rsid w:val="00A477A7"/>
    <w:rsid w:val="00A50BB0"/>
    <w:rsid w:val="00A51D11"/>
    <w:rsid w:val="00A53F2E"/>
    <w:rsid w:val="00A54617"/>
    <w:rsid w:val="00A54F8D"/>
    <w:rsid w:val="00A55544"/>
    <w:rsid w:val="00A55E0A"/>
    <w:rsid w:val="00A60C30"/>
    <w:rsid w:val="00A625E3"/>
    <w:rsid w:val="00A63003"/>
    <w:rsid w:val="00A64FED"/>
    <w:rsid w:val="00A6766A"/>
    <w:rsid w:val="00A67EE2"/>
    <w:rsid w:val="00A70DEE"/>
    <w:rsid w:val="00A726EE"/>
    <w:rsid w:val="00A727D1"/>
    <w:rsid w:val="00A73A3D"/>
    <w:rsid w:val="00A754B4"/>
    <w:rsid w:val="00A75B98"/>
    <w:rsid w:val="00A76918"/>
    <w:rsid w:val="00A76C3C"/>
    <w:rsid w:val="00A773DD"/>
    <w:rsid w:val="00A805A7"/>
    <w:rsid w:val="00A8100D"/>
    <w:rsid w:val="00A81651"/>
    <w:rsid w:val="00A82994"/>
    <w:rsid w:val="00A82B54"/>
    <w:rsid w:val="00A82CC5"/>
    <w:rsid w:val="00A8374B"/>
    <w:rsid w:val="00A8489F"/>
    <w:rsid w:val="00A85DA7"/>
    <w:rsid w:val="00A8630E"/>
    <w:rsid w:val="00A87607"/>
    <w:rsid w:val="00A90DD1"/>
    <w:rsid w:val="00A91D2A"/>
    <w:rsid w:val="00A939D7"/>
    <w:rsid w:val="00A93A30"/>
    <w:rsid w:val="00A946BB"/>
    <w:rsid w:val="00A94D9A"/>
    <w:rsid w:val="00A95443"/>
    <w:rsid w:val="00A96048"/>
    <w:rsid w:val="00A964EC"/>
    <w:rsid w:val="00AA1003"/>
    <w:rsid w:val="00AA2928"/>
    <w:rsid w:val="00AA2C6B"/>
    <w:rsid w:val="00AA436F"/>
    <w:rsid w:val="00AA4B10"/>
    <w:rsid w:val="00AA4FB2"/>
    <w:rsid w:val="00AA5E0B"/>
    <w:rsid w:val="00AA63AD"/>
    <w:rsid w:val="00AA6435"/>
    <w:rsid w:val="00AA6532"/>
    <w:rsid w:val="00AA6DF5"/>
    <w:rsid w:val="00AA79D3"/>
    <w:rsid w:val="00AB0B33"/>
    <w:rsid w:val="00AB0FC7"/>
    <w:rsid w:val="00AB18CF"/>
    <w:rsid w:val="00AB19C4"/>
    <w:rsid w:val="00AB1AC5"/>
    <w:rsid w:val="00AB2881"/>
    <w:rsid w:val="00AB2F71"/>
    <w:rsid w:val="00AB3163"/>
    <w:rsid w:val="00AB42B0"/>
    <w:rsid w:val="00AB4470"/>
    <w:rsid w:val="00AB50C7"/>
    <w:rsid w:val="00AB5854"/>
    <w:rsid w:val="00AB62E9"/>
    <w:rsid w:val="00AB7FEB"/>
    <w:rsid w:val="00AC00D6"/>
    <w:rsid w:val="00AC02BB"/>
    <w:rsid w:val="00AC2C74"/>
    <w:rsid w:val="00AC65CB"/>
    <w:rsid w:val="00AC69CB"/>
    <w:rsid w:val="00AC7892"/>
    <w:rsid w:val="00AC7992"/>
    <w:rsid w:val="00AC7A86"/>
    <w:rsid w:val="00AD0269"/>
    <w:rsid w:val="00AD1C85"/>
    <w:rsid w:val="00AD20D8"/>
    <w:rsid w:val="00AD2654"/>
    <w:rsid w:val="00AD26DF"/>
    <w:rsid w:val="00AD5195"/>
    <w:rsid w:val="00AD57D2"/>
    <w:rsid w:val="00AD5C48"/>
    <w:rsid w:val="00AD6ADF"/>
    <w:rsid w:val="00AD6AEF"/>
    <w:rsid w:val="00AD6D6C"/>
    <w:rsid w:val="00AD7890"/>
    <w:rsid w:val="00AD7AE8"/>
    <w:rsid w:val="00AE0E22"/>
    <w:rsid w:val="00AE186F"/>
    <w:rsid w:val="00AE1A2F"/>
    <w:rsid w:val="00AE1B3F"/>
    <w:rsid w:val="00AE3C75"/>
    <w:rsid w:val="00AE4D2B"/>
    <w:rsid w:val="00AE52E3"/>
    <w:rsid w:val="00AE54E3"/>
    <w:rsid w:val="00AE63CF"/>
    <w:rsid w:val="00AE7B8A"/>
    <w:rsid w:val="00AF0102"/>
    <w:rsid w:val="00AF04DB"/>
    <w:rsid w:val="00AF09DF"/>
    <w:rsid w:val="00AF0A65"/>
    <w:rsid w:val="00AF217C"/>
    <w:rsid w:val="00AF3A3A"/>
    <w:rsid w:val="00AF49CD"/>
    <w:rsid w:val="00AF52B9"/>
    <w:rsid w:val="00AF67DC"/>
    <w:rsid w:val="00AF68B3"/>
    <w:rsid w:val="00AF7B53"/>
    <w:rsid w:val="00B046C5"/>
    <w:rsid w:val="00B04F9A"/>
    <w:rsid w:val="00B05B3E"/>
    <w:rsid w:val="00B072BA"/>
    <w:rsid w:val="00B07939"/>
    <w:rsid w:val="00B07C45"/>
    <w:rsid w:val="00B117FD"/>
    <w:rsid w:val="00B11892"/>
    <w:rsid w:val="00B125AC"/>
    <w:rsid w:val="00B13021"/>
    <w:rsid w:val="00B1388C"/>
    <w:rsid w:val="00B14ACA"/>
    <w:rsid w:val="00B14E09"/>
    <w:rsid w:val="00B15E6F"/>
    <w:rsid w:val="00B17245"/>
    <w:rsid w:val="00B20569"/>
    <w:rsid w:val="00B2097A"/>
    <w:rsid w:val="00B20E37"/>
    <w:rsid w:val="00B23918"/>
    <w:rsid w:val="00B24ECE"/>
    <w:rsid w:val="00B254E5"/>
    <w:rsid w:val="00B2577A"/>
    <w:rsid w:val="00B262C4"/>
    <w:rsid w:val="00B26614"/>
    <w:rsid w:val="00B26C9F"/>
    <w:rsid w:val="00B274D8"/>
    <w:rsid w:val="00B27D6E"/>
    <w:rsid w:val="00B305C4"/>
    <w:rsid w:val="00B309D9"/>
    <w:rsid w:val="00B310BE"/>
    <w:rsid w:val="00B3190E"/>
    <w:rsid w:val="00B36E3B"/>
    <w:rsid w:val="00B40912"/>
    <w:rsid w:val="00B41CEC"/>
    <w:rsid w:val="00B42552"/>
    <w:rsid w:val="00B43CAD"/>
    <w:rsid w:val="00B44891"/>
    <w:rsid w:val="00B44D1B"/>
    <w:rsid w:val="00B455A2"/>
    <w:rsid w:val="00B460C9"/>
    <w:rsid w:val="00B46246"/>
    <w:rsid w:val="00B47A46"/>
    <w:rsid w:val="00B51212"/>
    <w:rsid w:val="00B513B9"/>
    <w:rsid w:val="00B518DF"/>
    <w:rsid w:val="00B52582"/>
    <w:rsid w:val="00B53BD7"/>
    <w:rsid w:val="00B557D9"/>
    <w:rsid w:val="00B559C7"/>
    <w:rsid w:val="00B56644"/>
    <w:rsid w:val="00B6117C"/>
    <w:rsid w:val="00B65141"/>
    <w:rsid w:val="00B65DEA"/>
    <w:rsid w:val="00B660A2"/>
    <w:rsid w:val="00B671BB"/>
    <w:rsid w:val="00B70162"/>
    <w:rsid w:val="00B71A72"/>
    <w:rsid w:val="00B71DC4"/>
    <w:rsid w:val="00B73EB3"/>
    <w:rsid w:val="00B753FE"/>
    <w:rsid w:val="00B75836"/>
    <w:rsid w:val="00B76E75"/>
    <w:rsid w:val="00B77169"/>
    <w:rsid w:val="00B77931"/>
    <w:rsid w:val="00B800A8"/>
    <w:rsid w:val="00B821AC"/>
    <w:rsid w:val="00B83BC8"/>
    <w:rsid w:val="00B8558C"/>
    <w:rsid w:val="00B85A1B"/>
    <w:rsid w:val="00B85D93"/>
    <w:rsid w:val="00B85FA4"/>
    <w:rsid w:val="00B863CE"/>
    <w:rsid w:val="00B86E61"/>
    <w:rsid w:val="00B95C9E"/>
    <w:rsid w:val="00BA0390"/>
    <w:rsid w:val="00BA193D"/>
    <w:rsid w:val="00BA3636"/>
    <w:rsid w:val="00BA4CC2"/>
    <w:rsid w:val="00BA5096"/>
    <w:rsid w:val="00BB0770"/>
    <w:rsid w:val="00BB0AF5"/>
    <w:rsid w:val="00BB1132"/>
    <w:rsid w:val="00BB1405"/>
    <w:rsid w:val="00BB23D3"/>
    <w:rsid w:val="00BB2BCB"/>
    <w:rsid w:val="00BB3502"/>
    <w:rsid w:val="00BB4493"/>
    <w:rsid w:val="00BB44D1"/>
    <w:rsid w:val="00BB4628"/>
    <w:rsid w:val="00BB66BD"/>
    <w:rsid w:val="00BB7650"/>
    <w:rsid w:val="00BC0A3E"/>
    <w:rsid w:val="00BC0B8A"/>
    <w:rsid w:val="00BC2172"/>
    <w:rsid w:val="00BC2948"/>
    <w:rsid w:val="00BC3CC5"/>
    <w:rsid w:val="00BC55C2"/>
    <w:rsid w:val="00BC586E"/>
    <w:rsid w:val="00BC6F20"/>
    <w:rsid w:val="00BC712E"/>
    <w:rsid w:val="00BC7C56"/>
    <w:rsid w:val="00BD0D6C"/>
    <w:rsid w:val="00BD13FB"/>
    <w:rsid w:val="00BD38DC"/>
    <w:rsid w:val="00BD4866"/>
    <w:rsid w:val="00BD5DC6"/>
    <w:rsid w:val="00BD6522"/>
    <w:rsid w:val="00BD74E6"/>
    <w:rsid w:val="00BD7DAE"/>
    <w:rsid w:val="00BE1D27"/>
    <w:rsid w:val="00BE1DD2"/>
    <w:rsid w:val="00BE2060"/>
    <w:rsid w:val="00BE3875"/>
    <w:rsid w:val="00BE3C0A"/>
    <w:rsid w:val="00BE3D3A"/>
    <w:rsid w:val="00BE4180"/>
    <w:rsid w:val="00BE747B"/>
    <w:rsid w:val="00BE78CE"/>
    <w:rsid w:val="00BE7BF9"/>
    <w:rsid w:val="00BE7FB6"/>
    <w:rsid w:val="00BF025D"/>
    <w:rsid w:val="00BF1604"/>
    <w:rsid w:val="00BF1C28"/>
    <w:rsid w:val="00BF36BE"/>
    <w:rsid w:val="00BF40DF"/>
    <w:rsid w:val="00BF4347"/>
    <w:rsid w:val="00BF55F3"/>
    <w:rsid w:val="00BF571B"/>
    <w:rsid w:val="00BF76DE"/>
    <w:rsid w:val="00BF7D09"/>
    <w:rsid w:val="00C013FC"/>
    <w:rsid w:val="00C01B97"/>
    <w:rsid w:val="00C028A3"/>
    <w:rsid w:val="00C02C68"/>
    <w:rsid w:val="00C038EE"/>
    <w:rsid w:val="00C0559C"/>
    <w:rsid w:val="00C060AF"/>
    <w:rsid w:val="00C063EE"/>
    <w:rsid w:val="00C06573"/>
    <w:rsid w:val="00C07ED4"/>
    <w:rsid w:val="00C10308"/>
    <w:rsid w:val="00C10938"/>
    <w:rsid w:val="00C12505"/>
    <w:rsid w:val="00C12ED5"/>
    <w:rsid w:val="00C138AE"/>
    <w:rsid w:val="00C142C6"/>
    <w:rsid w:val="00C14D8A"/>
    <w:rsid w:val="00C15B8D"/>
    <w:rsid w:val="00C16A0A"/>
    <w:rsid w:val="00C17059"/>
    <w:rsid w:val="00C172AA"/>
    <w:rsid w:val="00C21BD5"/>
    <w:rsid w:val="00C221EE"/>
    <w:rsid w:val="00C223F0"/>
    <w:rsid w:val="00C2284E"/>
    <w:rsid w:val="00C22969"/>
    <w:rsid w:val="00C23CDB"/>
    <w:rsid w:val="00C2410C"/>
    <w:rsid w:val="00C249CC"/>
    <w:rsid w:val="00C27317"/>
    <w:rsid w:val="00C31280"/>
    <w:rsid w:val="00C327E4"/>
    <w:rsid w:val="00C339A0"/>
    <w:rsid w:val="00C33BC2"/>
    <w:rsid w:val="00C3604A"/>
    <w:rsid w:val="00C364EC"/>
    <w:rsid w:val="00C37304"/>
    <w:rsid w:val="00C37FF2"/>
    <w:rsid w:val="00C41028"/>
    <w:rsid w:val="00C416CE"/>
    <w:rsid w:val="00C41DF6"/>
    <w:rsid w:val="00C4241F"/>
    <w:rsid w:val="00C4560C"/>
    <w:rsid w:val="00C45D75"/>
    <w:rsid w:val="00C467DA"/>
    <w:rsid w:val="00C4710D"/>
    <w:rsid w:val="00C50248"/>
    <w:rsid w:val="00C50A88"/>
    <w:rsid w:val="00C51D72"/>
    <w:rsid w:val="00C5230A"/>
    <w:rsid w:val="00C52810"/>
    <w:rsid w:val="00C5291A"/>
    <w:rsid w:val="00C53F12"/>
    <w:rsid w:val="00C543A2"/>
    <w:rsid w:val="00C54705"/>
    <w:rsid w:val="00C55246"/>
    <w:rsid w:val="00C567F6"/>
    <w:rsid w:val="00C56AA1"/>
    <w:rsid w:val="00C5758C"/>
    <w:rsid w:val="00C61D4F"/>
    <w:rsid w:val="00C650FA"/>
    <w:rsid w:val="00C67630"/>
    <w:rsid w:val="00C67F69"/>
    <w:rsid w:val="00C71D66"/>
    <w:rsid w:val="00C72451"/>
    <w:rsid w:val="00C73DCF"/>
    <w:rsid w:val="00C7483A"/>
    <w:rsid w:val="00C748AB"/>
    <w:rsid w:val="00C7553C"/>
    <w:rsid w:val="00C7694E"/>
    <w:rsid w:val="00C834F4"/>
    <w:rsid w:val="00C83F78"/>
    <w:rsid w:val="00C8470F"/>
    <w:rsid w:val="00C86975"/>
    <w:rsid w:val="00C86B34"/>
    <w:rsid w:val="00C9005B"/>
    <w:rsid w:val="00C9051F"/>
    <w:rsid w:val="00C91C59"/>
    <w:rsid w:val="00C924FB"/>
    <w:rsid w:val="00C92896"/>
    <w:rsid w:val="00C96517"/>
    <w:rsid w:val="00C96B2B"/>
    <w:rsid w:val="00C97D6B"/>
    <w:rsid w:val="00C97E4F"/>
    <w:rsid w:val="00CA02FA"/>
    <w:rsid w:val="00CA0424"/>
    <w:rsid w:val="00CA246A"/>
    <w:rsid w:val="00CA2904"/>
    <w:rsid w:val="00CA302E"/>
    <w:rsid w:val="00CA3730"/>
    <w:rsid w:val="00CA52BF"/>
    <w:rsid w:val="00CA5FF1"/>
    <w:rsid w:val="00CB06F4"/>
    <w:rsid w:val="00CB398A"/>
    <w:rsid w:val="00CB4A66"/>
    <w:rsid w:val="00CB4AB1"/>
    <w:rsid w:val="00CC0886"/>
    <w:rsid w:val="00CC0942"/>
    <w:rsid w:val="00CC502B"/>
    <w:rsid w:val="00CC506E"/>
    <w:rsid w:val="00CC667A"/>
    <w:rsid w:val="00CC681E"/>
    <w:rsid w:val="00CC7CBB"/>
    <w:rsid w:val="00CD0DC3"/>
    <w:rsid w:val="00CD0F6E"/>
    <w:rsid w:val="00CD1A76"/>
    <w:rsid w:val="00CD215B"/>
    <w:rsid w:val="00CD3305"/>
    <w:rsid w:val="00CD34AD"/>
    <w:rsid w:val="00CD3851"/>
    <w:rsid w:val="00CD5ABB"/>
    <w:rsid w:val="00CD5EF3"/>
    <w:rsid w:val="00CE0331"/>
    <w:rsid w:val="00CE062F"/>
    <w:rsid w:val="00CE19A3"/>
    <w:rsid w:val="00CE3AC7"/>
    <w:rsid w:val="00CE3C5D"/>
    <w:rsid w:val="00CE48F3"/>
    <w:rsid w:val="00CE678F"/>
    <w:rsid w:val="00CE691F"/>
    <w:rsid w:val="00CE6C60"/>
    <w:rsid w:val="00CF1509"/>
    <w:rsid w:val="00CF4944"/>
    <w:rsid w:val="00CF7429"/>
    <w:rsid w:val="00CF7FF7"/>
    <w:rsid w:val="00D00F63"/>
    <w:rsid w:val="00D044A1"/>
    <w:rsid w:val="00D04508"/>
    <w:rsid w:val="00D051DD"/>
    <w:rsid w:val="00D064BC"/>
    <w:rsid w:val="00D0688D"/>
    <w:rsid w:val="00D10B4B"/>
    <w:rsid w:val="00D119ED"/>
    <w:rsid w:val="00D126F4"/>
    <w:rsid w:val="00D1378A"/>
    <w:rsid w:val="00D13E27"/>
    <w:rsid w:val="00D1439D"/>
    <w:rsid w:val="00D167C0"/>
    <w:rsid w:val="00D20394"/>
    <w:rsid w:val="00D20D92"/>
    <w:rsid w:val="00D20DFB"/>
    <w:rsid w:val="00D20FE7"/>
    <w:rsid w:val="00D21604"/>
    <w:rsid w:val="00D242D0"/>
    <w:rsid w:val="00D24470"/>
    <w:rsid w:val="00D2475B"/>
    <w:rsid w:val="00D26210"/>
    <w:rsid w:val="00D30747"/>
    <w:rsid w:val="00D30ADB"/>
    <w:rsid w:val="00D30EA4"/>
    <w:rsid w:val="00D31311"/>
    <w:rsid w:val="00D317BD"/>
    <w:rsid w:val="00D3242C"/>
    <w:rsid w:val="00D32728"/>
    <w:rsid w:val="00D32A44"/>
    <w:rsid w:val="00D332DA"/>
    <w:rsid w:val="00D33F37"/>
    <w:rsid w:val="00D34476"/>
    <w:rsid w:val="00D35211"/>
    <w:rsid w:val="00D3566A"/>
    <w:rsid w:val="00D359BF"/>
    <w:rsid w:val="00D3604B"/>
    <w:rsid w:val="00D364C4"/>
    <w:rsid w:val="00D37A07"/>
    <w:rsid w:val="00D37E14"/>
    <w:rsid w:val="00D4090B"/>
    <w:rsid w:val="00D41D76"/>
    <w:rsid w:val="00D446A1"/>
    <w:rsid w:val="00D44857"/>
    <w:rsid w:val="00D44EA8"/>
    <w:rsid w:val="00D461FF"/>
    <w:rsid w:val="00D47402"/>
    <w:rsid w:val="00D47971"/>
    <w:rsid w:val="00D51135"/>
    <w:rsid w:val="00D5415D"/>
    <w:rsid w:val="00D542E8"/>
    <w:rsid w:val="00D5446E"/>
    <w:rsid w:val="00D56112"/>
    <w:rsid w:val="00D56AEC"/>
    <w:rsid w:val="00D57376"/>
    <w:rsid w:val="00D57FA2"/>
    <w:rsid w:val="00D608DD"/>
    <w:rsid w:val="00D617CA"/>
    <w:rsid w:val="00D62601"/>
    <w:rsid w:val="00D6264E"/>
    <w:rsid w:val="00D6279A"/>
    <w:rsid w:val="00D62D79"/>
    <w:rsid w:val="00D6452B"/>
    <w:rsid w:val="00D657A9"/>
    <w:rsid w:val="00D6623F"/>
    <w:rsid w:val="00D71B21"/>
    <w:rsid w:val="00D722E0"/>
    <w:rsid w:val="00D72A05"/>
    <w:rsid w:val="00D72E0D"/>
    <w:rsid w:val="00D73276"/>
    <w:rsid w:val="00D738AF"/>
    <w:rsid w:val="00D76A18"/>
    <w:rsid w:val="00D76B13"/>
    <w:rsid w:val="00D814B9"/>
    <w:rsid w:val="00D84AD9"/>
    <w:rsid w:val="00D8531B"/>
    <w:rsid w:val="00D85DA1"/>
    <w:rsid w:val="00D86CD8"/>
    <w:rsid w:val="00D87E40"/>
    <w:rsid w:val="00D912F9"/>
    <w:rsid w:val="00D91EE6"/>
    <w:rsid w:val="00D95D8B"/>
    <w:rsid w:val="00D96008"/>
    <w:rsid w:val="00D97348"/>
    <w:rsid w:val="00DA0FE7"/>
    <w:rsid w:val="00DA1675"/>
    <w:rsid w:val="00DA1FBA"/>
    <w:rsid w:val="00DA3B49"/>
    <w:rsid w:val="00DA511D"/>
    <w:rsid w:val="00DA771E"/>
    <w:rsid w:val="00DA78E2"/>
    <w:rsid w:val="00DB0583"/>
    <w:rsid w:val="00DB1808"/>
    <w:rsid w:val="00DB57B5"/>
    <w:rsid w:val="00DB6159"/>
    <w:rsid w:val="00DB7539"/>
    <w:rsid w:val="00DC06D0"/>
    <w:rsid w:val="00DC33BA"/>
    <w:rsid w:val="00DC5BCB"/>
    <w:rsid w:val="00DC763D"/>
    <w:rsid w:val="00DD0A25"/>
    <w:rsid w:val="00DD1C0C"/>
    <w:rsid w:val="00DD2C64"/>
    <w:rsid w:val="00DD3562"/>
    <w:rsid w:val="00DD4477"/>
    <w:rsid w:val="00DD55BE"/>
    <w:rsid w:val="00DD6503"/>
    <w:rsid w:val="00DE0335"/>
    <w:rsid w:val="00DE1B9A"/>
    <w:rsid w:val="00DE1D44"/>
    <w:rsid w:val="00DE263C"/>
    <w:rsid w:val="00DE2670"/>
    <w:rsid w:val="00DE2FED"/>
    <w:rsid w:val="00DE3DEA"/>
    <w:rsid w:val="00DE53B0"/>
    <w:rsid w:val="00DE7A74"/>
    <w:rsid w:val="00DF1562"/>
    <w:rsid w:val="00DF16EA"/>
    <w:rsid w:val="00DF1E4C"/>
    <w:rsid w:val="00DF2CAB"/>
    <w:rsid w:val="00DF31B8"/>
    <w:rsid w:val="00DF646B"/>
    <w:rsid w:val="00DF66D8"/>
    <w:rsid w:val="00DF7A70"/>
    <w:rsid w:val="00DF7D9D"/>
    <w:rsid w:val="00E0119B"/>
    <w:rsid w:val="00E02717"/>
    <w:rsid w:val="00E040AA"/>
    <w:rsid w:val="00E0444B"/>
    <w:rsid w:val="00E047A9"/>
    <w:rsid w:val="00E058C6"/>
    <w:rsid w:val="00E06CBD"/>
    <w:rsid w:val="00E07912"/>
    <w:rsid w:val="00E10631"/>
    <w:rsid w:val="00E12481"/>
    <w:rsid w:val="00E125EF"/>
    <w:rsid w:val="00E1339F"/>
    <w:rsid w:val="00E1340F"/>
    <w:rsid w:val="00E14543"/>
    <w:rsid w:val="00E148D6"/>
    <w:rsid w:val="00E151FD"/>
    <w:rsid w:val="00E15B73"/>
    <w:rsid w:val="00E16110"/>
    <w:rsid w:val="00E1670B"/>
    <w:rsid w:val="00E176BB"/>
    <w:rsid w:val="00E2010B"/>
    <w:rsid w:val="00E20AE0"/>
    <w:rsid w:val="00E20D7D"/>
    <w:rsid w:val="00E21145"/>
    <w:rsid w:val="00E23F6C"/>
    <w:rsid w:val="00E241F8"/>
    <w:rsid w:val="00E24AED"/>
    <w:rsid w:val="00E250DC"/>
    <w:rsid w:val="00E25321"/>
    <w:rsid w:val="00E25495"/>
    <w:rsid w:val="00E25B87"/>
    <w:rsid w:val="00E25BF2"/>
    <w:rsid w:val="00E260AB"/>
    <w:rsid w:val="00E26C73"/>
    <w:rsid w:val="00E302B1"/>
    <w:rsid w:val="00E309A0"/>
    <w:rsid w:val="00E313C1"/>
    <w:rsid w:val="00E31712"/>
    <w:rsid w:val="00E362A6"/>
    <w:rsid w:val="00E365F7"/>
    <w:rsid w:val="00E36DCB"/>
    <w:rsid w:val="00E371E7"/>
    <w:rsid w:val="00E42C27"/>
    <w:rsid w:val="00E42EC6"/>
    <w:rsid w:val="00E44938"/>
    <w:rsid w:val="00E4620D"/>
    <w:rsid w:val="00E476F6"/>
    <w:rsid w:val="00E509FB"/>
    <w:rsid w:val="00E51FC9"/>
    <w:rsid w:val="00E5209E"/>
    <w:rsid w:val="00E52176"/>
    <w:rsid w:val="00E528D0"/>
    <w:rsid w:val="00E5294E"/>
    <w:rsid w:val="00E542FE"/>
    <w:rsid w:val="00E54A19"/>
    <w:rsid w:val="00E5766C"/>
    <w:rsid w:val="00E57DAE"/>
    <w:rsid w:val="00E6180A"/>
    <w:rsid w:val="00E61A6D"/>
    <w:rsid w:val="00E636EF"/>
    <w:rsid w:val="00E637A7"/>
    <w:rsid w:val="00E64165"/>
    <w:rsid w:val="00E645F1"/>
    <w:rsid w:val="00E6501C"/>
    <w:rsid w:val="00E651D8"/>
    <w:rsid w:val="00E6596E"/>
    <w:rsid w:val="00E65D8A"/>
    <w:rsid w:val="00E70497"/>
    <w:rsid w:val="00E71DB5"/>
    <w:rsid w:val="00E7218C"/>
    <w:rsid w:val="00E7296D"/>
    <w:rsid w:val="00E730F4"/>
    <w:rsid w:val="00E7326E"/>
    <w:rsid w:val="00E75178"/>
    <w:rsid w:val="00E75852"/>
    <w:rsid w:val="00E75E80"/>
    <w:rsid w:val="00E76304"/>
    <w:rsid w:val="00E76C46"/>
    <w:rsid w:val="00E808FC"/>
    <w:rsid w:val="00E81F58"/>
    <w:rsid w:val="00E81FE3"/>
    <w:rsid w:val="00E82049"/>
    <w:rsid w:val="00E82CFA"/>
    <w:rsid w:val="00E841DA"/>
    <w:rsid w:val="00E8616C"/>
    <w:rsid w:val="00E86C0C"/>
    <w:rsid w:val="00E90736"/>
    <w:rsid w:val="00E92ED9"/>
    <w:rsid w:val="00E933AE"/>
    <w:rsid w:val="00E93F49"/>
    <w:rsid w:val="00E9648C"/>
    <w:rsid w:val="00EA0382"/>
    <w:rsid w:val="00EA154C"/>
    <w:rsid w:val="00EA1ED8"/>
    <w:rsid w:val="00EA2F41"/>
    <w:rsid w:val="00EA36D5"/>
    <w:rsid w:val="00EA3903"/>
    <w:rsid w:val="00EA4CD0"/>
    <w:rsid w:val="00EA6BE4"/>
    <w:rsid w:val="00EB06A6"/>
    <w:rsid w:val="00EB147E"/>
    <w:rsid w:val="00EB1D0B"/>
    <w:rsid w:val="00EB1E23"/>
    <w:rsid w:val="00EB3517"/>
    <w:rsid w:val="00EB3F06"/>
    <w:rsid w:val="00EB4DFB"/>
    <w:rsid w:val="00EB529D"/>
    <w:rsid w:val="00EB52C3"/>
    <w:rsid w:val="00EB54ED"/>
    <w:rsid w:val="00EB6F90"/>
    <w:rsid w:val="00EB742C"/>
    <w:rsid w:val="00EC1006"/>
    <w:rsid w:val="00EC1863"/>
    <w:rsid w:val="00EC220B"/>
    <w:rsid w:val="00EC2B3B"/>
    <w:rsid w:val="00EC5512"/>
    <w:rsid w:val="00EC567C"/>
    <w:rsid w:val="00EC5981"/>
    <w:rsid w:val="00EC61EF"/>
    <w:rsid w:val="00ED1A99"/>
    <w:rsid w:val="00ED1ABB"/>
    <w:rsid w:val="00ED2C3C"/>
    <w:rsid w:val="00ED4119"/>
    <w:rsid w:val="00ED553C"/>
    <w:rsid w:val="00ED5E05"/>
    <w:rsid w:val="00ED73FA"/>
    <w:rsid w:val="00ED752C"/>
    <w:rsid w:val="00ED7602"/>
    <w:rsid w:val="00EE01E8"/>
    <w:rsid w:val="00EE1203"/>
    <w:rsid w:val="00EE1594"/>
    <w:rsid w:val="00EE3CE2"/>
    <w:rsid w:val="00EE46E8"/>
    <w:rsid w:val="00EE4EB1"/>
    <w:rsid w:val="00EE527A"/>
    <w:rsid w:val="00EE65E5"/>
    <w:rsid w:val="00EE671D"/>
    <w:rsid w:val="00EE75DE"/>
    <w:rsid w:val="00EF03F0"/>
    <w:rsid w:val="00EF091A"/>
    <w:rsid w:val="00EF1231"/>
    <w:rsid w:val="00EF15FF"/>
    <w:rsid w:val="00EF18F0"/>
    <w:rsid w:val="00EF3586"/>
    <w:rsid w:val="00EF455B"/>
    <w:rsid w:val="00EF4A9C"/>
    <w:rsid w:val="00EF4CE9"/>
    <w:rsid w:val="00EF50F8"/>
    <w:rsid w:val="00EF5DA9"/>
    <w:rsid w:val="00EF7FF7"/>
    <w:rsid w:val="00F02444"/>
    <w:rsid w:val="00F02B06"/>
    <w:rsid w:val="00F03098"/>
    <w:rsid w:val="00F035BD"/>
    <w:rsid w:val="00F03917"/>
    <w:rsid w:val="00F03F98"/>
    <w:rsid w:val="00F0457B"/>
    <w:rsid w:val="00F04CA8"/>
    <w:rsid w:val="00F04DF2"/>
    <w:rsid w:val="00F07148"/>
    <w:rsid w:val="00F07C29"/>
    <w:rsid w:val="00F104B4"/>
    <w:rsid w:val="00F10656"/>
    <w:rsid w:val="00F11174"/>
    <w:rsid w:val="00F11F85"/>
    <w:rsid w:val="00F12C24"/>
    <w:rsid w:val="00F14BED"/>
    <w:rsid w:val="00F150D5"/>
    <w:rsid w:val="00F157CF"/>
    <w:rsid w:val="00F15872"/>
    <w:rsid w:val="00F1665D"/>
    <w:rsid w:val="00F172E5"/>
    <w:rsid w:val="00F17A47"/>
    <w:rsid w:val="00F216EC"/>
    <w:rsid w:val="00F2387A"/>
    <w:rsid w:val="00F24021"/>
    <w:rsid w:val="00F24341"/>
    <w:rsid w:val="00F24F18"/>
    <w:rsid w:val="00F26752"/>
    <w:rsid w:val="00F27D7F"/>
    <w:rsid w:val="00F31BB1"/>
    <w:rsid w:val="00F333EF"/>
    <w:rsid w:val="00F34FBB"/>
    <w:rsid w:val="00F40EE0"/>
    <w:rsid w:val="00F40F98"/>
    <w:rsid w:val="00F40FAB"/>
    <w:rsid w:val="00F417E0"/>
    <w:rsid w:val="00F42CDF"/>
    <w:rsid w:val="00F43364"/>
    <w:rsid w:val="00F43B2F"/>
    <w:rsid w:val="00F43E14"/>
    <w:rsid w:val="00F43E78"/>
    <w:rsid w:val="00F43EC4"/>
    <w:rsid w:val="00F44107"/>
    <w:rsid w:val="00F443FF"/>
    <w:rsid w:val="00F446E8"/>
    <w:rsid w:val="00F44D5C"/>
    <w:rsid w:val="00F46267"/>
    <w:rsid w:val="00F467FA"/>
    <w:rsid w:val="00F47506"/>
    <w:rsid w:val="00F50B35"/>
    <w:rsid w:val="00F5151E"/>
    <w:rsid w:val="00F515F7"/>
    <w:rsid w:val="00F56D61"/>
    <w:rsid w:val="00F56FBA"/>
    <w:rsid w:val="00F570D2"/>
    <w:rsid w:val="00F57434"/>
    <w:rsid w:val="00F57461"/>
    <w:rsid w:val="00F57700"/>
    <w:rsid w:val="00F57BD4"/>
    <w:rsid w:val="00F6007B"/>
    <w:rsid w:val="00F60ED4"/>
    <w:rsid w:val="00F63B3B"/>
    <w:rsid w:val="00F64278"/>
    <w:rsid w:val="00F64AB4"/>
    <w:rsid w:val="00F66284"/>
    <w:rsid w:val="00F67DB5"/>
    <w:rsid w:val="00F70225"/>
    <w:rsid w:val="00F70965"/>
    <w:rsid w:val="00F70FA1"/>
    <w:rsid w:val="00F71573"/>
    <w:rsid w:val="00F71C99"/>
    <w:rsid w:val="00F73326"/>
    <w:rsid w:val="00F743D3"/>
    <w:rsid w:val="00F7477F"/>
    <w:rsid w:val="00F74F1D"/>
    <w:rsid w:val="00F760FA"/>
    <w:rsid w:val="00F77779"/>
    <w:rsid w:val="00F82E87"/>
    <w:rsid w:val="00F84ED0"/>
    <w:rsid w:val="00F8585E"/>
    <w:rsid w:val="00F8626C"/>
    <w:rsid w:val="00F8684E"/>
    <w:rsid w:val="00F86989"/>
    <w:rsid w:val="00F86E00"/>
    <w:rsid w:val="00F91190"/>
    <w:rsid w:val="00F93056"/>
    <w:rsid w:val="00F9399F"/>
    <w:rsid w:val="00F966EB"/>
    <w:rsid w:val="00F97630"/>
    <w:rsid w:val="00FA0BE4"/>
    <w:rsid w:val="00FA2755"/>
    <w:rsid w:val="00FA367B"/>
    <w:rsid w:val="00FA40AA"/>
    <w:rsid w:val="00FA47EF"/>
    <w:rsid w:val="00FA49A7"/>
    <w:rsid w:val="00FA61C3"/>
    <w:rsid w:val="00FA6C90"/>
    <w:rsid w:val="00FB2336"/>
    <w:rsid w:val="00FB3408"/>
    <w:rsid w:val="00FB3AFD"/>
    <w:rsid w:val="00FB41B8"/>
    <w:rsid w:val="00FB4800"/>
    <w:rsid w:val="00FB619D"/>
    <w:rsid w:val="00FB66F1"/>
    <w:rsid w:val="00FB7888"/>
    <w:rsid w:val="00FB7FAE"/>
    <w:rsid w:val="00FC0276"/>
    <w:rsid w:val="00FC34BF"/>
    <w:rsid w:val="00FC3EA2"/>
    <w:rsid w:val="00FC5333"/>
    <w:rsid w:val="00FC5FE1"/>
    <w:rsid w:val="00FC67FA"/>
    <w:rsid w:val="00FC6E50"/>
    <w:rsid w:val="00FD021E"/>
    <w:rsid w:val="00FD1D03"/>
    <w:rsid w:val="00FD2421"/>
    <w:rsid w:val="00FD3239"/>
    <w:rsid w:val="00FD3CA0"/>
    <w:rsid w:val="00FD4842"/>
    <w:rsid w:val="00FD578B"/>
    <w:rsid w:val="00FD75C3"/>
    <w:rsid w:val="00FE0429"/>
    <w:rsid w:val="00FE0CBC"/>
    <w:rsid w:val="00FE1069"/>
    <w:rsid w:val="00FE1890"/>
    <w:rsid w:val="00FE28E5"/>
    <w:rsid w:val="00FE3E10"/>
    <w:rsid w:val="00FE4298"/>
    <w:rsid w:val="00FE42BE"/>
    <w:rsid w:val="00FE465D"/>
    <w:rsid w:val="00FE4A2F"/>
    <w:rsid w:val="00FE4FD5"/>
    <w:rsid w:val="00FF06C4"/>
    <w:rsid w:val="00FF1FDF"/>
    <w:rsid w:val="00FF2455"/>
    <w:rsid w:val="00FF3750"/>
    <w:rsid w:val="00FF4209"/>
    <w:rsid w:val="00FF50F7"/>
    <w:rsid w:val="00FF58AA"/>
    <w:rsid w:val="00FF5ADB"/>
    <w:rsid w:val="00FF771B"/>
    <w:rsid w:val="00FF788B"/>
    <w:rsid w:val="011B21CD"/>
    <w:rsid w:val="10B01FFF"/>
    <w:rsid w:val="1956192D"/>
    <w:rsid w:val="1A45324E"/>
    <w:rsid w:val="1D0B1BB7"/>
    <w:rsid w:val="26C930EC"/>
    <w:rsid w:val="27D150E1"/>
    <w:rsid w:val="2B4C4920"/>
    <w:rsid w:val="3AE07FAB"/>
    <w:rsid w:val="3F322496"/>
    <w:rsid w:val="437A27EE"/>
    <w:rsid w:val="57CF63A5"/>
    <w:rsid w:val="63364BBA"/>
    <w:rsid w:val="65686195"/>
    <w:rsid w:val="7F9E54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0" w:semiHidden="0" w:name="heading 5"/>
    <w:lsdException w:qFormat="1" w:uiPriority="9" w:name="heading 6"/>
    <w:lsdException w:qFormat="1" w:uiPriority="9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semiHidden="0" w:name="annotation reference"/>
    <w:lsdException w:qFormat="1" w:uiPriority="99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qFormat="1" w:uiPriority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qFormat="1"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qFormat="1"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61" w:semiHidden="0" w:name="Light List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0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paragraph" w:styleId="3">
    <w:name w:val="heading 2"/>
    <w:basedOn w:val="1"/>
    <w:next w:val="1"/>
    <w:link w:val="61"/>
    <w:qFormat/>
    <w:uiPriority w:val="9"/>
    <w:pPr>
      <w:keepNext/>
      <w:jc w:val="center"/>
      <w:outlineLvl w:val="1"/>
    </w:pPr>
    <w:rPr>
      <w:sz w:val="28"/>
      <w:szCs w:val="24"/>
    </w:rPr>
  </w:style>
  <w:style w:type="paragraph" w:styleId="4">
    <w:name w:val="heading 3"/>
    <w:basedOn w:val="1"/>
    <w:next w:val="1"/>
    <w:link w:val="62"/>
    <w:qFormat/>
    <w:uiPriority w:val="99"/>
    <w:pPr>
      <w:keepNext/>
      <w:jc w:val="center"/>
      <w:outlineLvl w:val="2"/>
    </w:pPr>
    <w:rPr>
      <w:b/>
      <w:bCs/>
      <w:sz w:val="28"/>
      <w:szCs w:val="24"/>
    </w:rPr>
  </w:style>
  <w:style w:type="paragraph" w:styleId="5">
    <w:name w:val="heading 4"/>
    <w:basedOn w:val="1"/>
    <w:next w:val="1"/>
    <w:link w:val="63"/>
    <w:qFormat/>
    <w:uiPriority w:val="9"/>
    <w:pPr>
      <w:keepNext/>
      <w:ind w:right="-6"/>
      <w:jc w:val="both"/>
      <w:outlineLvl w:val="3"/>
    </w:pPr>
    <w:rPr>
      <w:sz w:val="28"/>
      <w:szCs w:val="28"/>
    </w:rPr>
  </w:style>
  <w:style w:type="paragraph" w:styleId="6">
    <w:name w:val="heading 5"/>
    <w:basedOn w:val="1"/>
    <w:next w:val="1"/>
    <w:link w:val="64"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45"/>
    <w:semiHidden/>
    <w:unhideWhenUsed/>
    <w:qFormat/>
    <w:uiPriority w:val="9"/>
    <w:pPr>
      <w:keepNext/>
      <w:keepLines/>
      <w:spacing w:before="200"/>
      <w:outlineLvl w:val="5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7"/>
    <w:basedOn w:val="1"/>
    <w:next w:val="1"/>
    <w:link w:val="438"/>
    <w:semiHidden/>
    <w:unhideWhenUsed/>
    <w:qFormat/>
    <w:uiPriority w:val="99"/>
    <w:pPr>
      <w:tabs>
        <w:tab w:val="left" w:pos="1304"/>
      </w:tabs>
      <w:spacing w:before="240" w:after="60"/>
      <w:ind w:left="1304" w:hanging="1304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65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439"/>
    <w:semiHidden/>
    <w:unhideWhenUsed/>
    <w:qFormat/>
    <w:uiPriority w:val="9"/>
    <w:pPr>
      <w:tabs>
        <w:tab w:val="left" w:pos="1304"/>
      </w:tabs>
      <w:spacing w:before="240" w:after="60"/>
      <w:ind w:left="1304" w:hanging="1304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footnote reference"/>
    <w:link w:val="15"/>
    <w:unhideWhenUsed/>
    <w:qFormat/>
    <w:uiPriority w:val="0"/>
    <w:rPr>
      <w:vertAlign w:val="superscript"/>
    </w:rPr>
  </w:style>
  <w:style w:type="paragraph" w:customStyle="1" w:styleId="15">
    <w:name w:val="Знак сноски1"/>
    <w:basedOn w:val="1"/>
    <w:link w:val="14"/>
    <w:qFormat/>
    <w:uiPriority w:val="99"/>
    <w:rPr>
      <w:rFonts w:asciiTheme="minorHAnsi" w:hAnsiTheme="minorHAnsi" w:eastAsiaTheme="minorHAnsi" w:cstheme="minorBidi"/>
      <w:sz w:val="22"/>
      <w:szCs w:val="22"/>
      <w:vertAlign w:val="superscript"/>
      <w:lang w:eastAsia="en-US"/>
    </w:rPr>
  </w:style>
  <w:style w:type="character" w:styleId="16">
    <w:name w:val="annotation reference"/>
    <w:basedOn w:val="11"/>
    <w:unhideWhenUsed/>
    <w:qFormat/>
    <w:uiPriority w:val="99"/>
    <w:rPr>
      <w:sz w:val="16"/>
      <w:szCs w:val="16"/>
    </w:rPr>
  </w:style>
  <w:style w:type="character" w:styleId="17">
    <w:name w:val="endnote reference"/>
    <w:basedOn w:val="11"/>
    <w:unhideWhenUsed/>
    <w:qFormat/>
    <w:uiPriority w:val="99"/>
    <w:rPr>
      <w:vertAlign w:val="superscript"/>
    </w:rPr>
  </w:style>
  <w:style w:type="character" w:styleId="18">
    <w:name w:val="Emphasis"/>
    <w:basedOn w:val="11"/>
    <w:qFormat/>
    <w:uiPriority w:val="20"/>
    <w:rPr>
      <w:i/>
      <w:iCs/>
    </w:rPr>
  </w:style>
  <w:style w:type="character" w:styleId="19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page number"/>
    <w:basedOn w:val="11"/>
    <w:unhideWhenUsed/>
    <w:qFormat/>
    <w:uiPriority w:val="99"/>
    <w:rPr>
      <w:rFonts w:hint="default" w:ascii="Arial" w:hAnsi="Arial" w:cs="Arial"/>
      <w:sz w:val="20"/>
      <w:szCs w:val="20"/>
    </w:rPr>
  </w:style>
  <w:style w:type="character" w:styleId="21">
    <w:name w:val="line number"/>
    <w:basedOn w:val="11"/>
    <w:semiHidden/>
    <w:unhideWhenUsed/>
    <w:qFormat/>
    <w:uiPriority w:val="99"/>
    <w:rPr>
      <w:rFonts w:cs="Times New Roman"/>
    </w:rPr>
  </w:style>
  <w:style w:type="character" w:styleId="22">
    <w:name w:val="Strong"/>
    <w:basedOn w:val="11"/>
    <w:qFormat/>
    <w:uiPriority w:val="22"/>
    <w:rPr>
      <w:b/>
      <w:bCs/>
    </w:rPr>
  </w:style>
  <w:style w:type="paragraph" w:styleId="23">
    <w:name w:val="Balloon Text"/>
    <w:basedOn w:val="1"/>
    <w:link w:val="73"/>
    <w:unhideWhenUsed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24">
    <w:name w:val="Body Text 2"/>
    <w:basedOn w:val="1"/>
    <w:link w:val="92"/>
    <w:unhideWhenUsed/>
    <w:qFormat/>
    <w:uiPriority w:val="0"/>
    <w:pPr>
      <w:spacing w:after="120" w:line="480" w:lineRule="auto"/>
    </w:pPr>
    <w:rPr>
      <w:sz w:val="24"/>
      <w:szCs w:val="24"/>
    </w:rPr>
  </w:style>
  <w:style w:type="paragraph" w:styleId="25">
    <w:name w:val="Plain Text"/>
    <w:basedOn w:val="1"/>
    <w:link w:val="250"/>
    <w:qFormat/>
    <w:uiPriority w:val="99"/>
    <w:rPr>
      <w:rFonts w:ascii="Courier New" w:hAnsi="Courier New" w:eastAsiaTheme="minorHAnsi"/>
      <w:u w:val="single"/>
    </w:rPr>
  </w:style>
  <w:style w:type="paragraph" w:styleId="26">
    <w:name w:val="Body Text Indent 3"/>
    <w:basedOn w:val="1"/>
    <w:link w:val="97"/>
    <w:qFormat/>
    <w:uiPriority w:val="0"/>
    <w:pPr>
      <w:tabs>
        <w:tab w:val="left" w:pos="7938"/>
      </w:tabs>
      <w:autoSpaceDE w:val="0"/>
      <w:autoSpaceDN w:val="0"/>
      <w:ind w:left="142"/>
    </w:pPr>
    <w:rPr>
      <w:b/>
      <w:bCs/>
      <w:sz w:val="28"/>
      <w:szCs w:val="28"/>
    </w:rPr>
  </w:style>
  <w:style w:type="paragraph" w:styleId="27">
    <w:name w:val="endnote text"/>
    <w:basedOn w:val="1"/>
    <w:link w:val="80"/>
    <w:unhideWhenUsed/>
    <w:qFormat/>
    <w:uiPriority w:val="99"/>
    <w:rPr>
      <w:rFonts w:asciiTheme="minorHAnsi" w:hAnsiTheme="minorHAnsi" w:eastAsiaTheme="minorHAnsi" w:cstheme="minorBidi"/>
      <w:lang w:eastAsia="en-US"/>
    </w:rPr>
  </w:style>
  <w:style w:type="paragraph" w:styleId="28">
    <w:name w:val="caption"/>
    <w:basedOn w:val="1"/>
    <w:next w:val="1"/>
    <w:link w:val="446"/>
    <w:qFormat/>
    <w:uiPriority w:val="0"/>
    <w:pPr>
      <w:spacing w:line="240" w:lineRule="atLeast"/>
      <w:ind w:left="284" w:right="283"/>
      <w:jc w:val="center"/>
    </w:pPr>
    <w:rPr>
      <w:b/>
      <w:bCs/>
      <w:caps/>
      <w:spacing w:val="-20"/>
      <w:sz w:val="30"/>
    </w:rPr>
  </w:style>
  <w:style w:type="paragraph" w:styleId="29">
    <w:name w:val="annotation text"/>
    <w:basedOn w:val="1"/>
    <w:link w:val="74"/>
    <w:unhideWhenUsed/>
    <w:qFormat/>
    <w:uiPriority w:val="99"/>
    <w:pPr>
      <w:spacing w:after="200"/>
    </w:pPr>
    <w:rPr>
      <w:rFonts w:asciiTheme="minorHAnsi" w:hAnsiTheme="minorHAnsi" w:eastAsiaTheme="minorHAnsi" w:cstheme="minorBidi"/>
      <w:lang w:eastAsia="en-US"/>
    </w:rPr>
  </w:style>
  <w:style w:type="paragraph" w:styleId="30">
    <w:name w:val="annotation subject"/>
    <w:basedOn w:val="29"/>
    <w:next w:val="29"/>
    <w:link w:val="75"/>
    <w:unhideWhenUsed/>
    <w:qFormat/>
    <w:uiPriority w:val="99"/>
    <w:rPr>
      <w:b/>
      <w:bCs/>
    </w:rPr>
  </w:style>
  <w:style w:type="paragraph" w:styleId="31">
    <w:name w:val="Document Map"/>
    <w:basedOn w:val="1"/>
    <w:link w:val="448"/>
    <w:unhideWhenUsed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2">
    <w:name w:val="footnote text"/>
    <w:basedOn w:val="1"/>
    <w:link w:val="76"/>
    <w:unhideWhenUsed/>
    <w:qFormat/>
    <w:uiPriority w:val="0"/>
    <w:rPr>
      <w:rFonts w:asciiTheme="minorHAnsi" w:hAnsiTheme="minorHAnsi" w:eastAsiaTheme="minorHAnsi" w:cstheme="minorBidi"/>
      <w:lang w:eastAsia="en-US"/>
    </w:rPr>
  </w:style>
  <w:style w:type="paragraph" w:styleId="33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4">
    <w:name w:val="header"/>
    <w:basedOn w:val="1"/>
    <w:link w:val="78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35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6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7">
    <w:name w:val="Body Text"/>
    <w:basedOn w:val="1"/>
    <w:link w:val="96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  <w:between w:val="single" w:color="auto" w:sz="4" w:space="1"/>
      </w:pBdr>
      <w:tabs>
        <w:tab w:val="left" w:pos="7938"/>
      </w:tabs>
    </w:pPr>
    <w:rPr>
      <w:sz w:val="28"/>
    </w:rPr>
  </w:style>
  <w:style w:type="paragraph" w:styleId="38">
    <w:name w:val="List Number 4"/>
    <w:basedOn w:val="1"/>
    <w:semiHidden/>
    <w:unhideWhenUsed/>
    <w:qFormat/>
    <w:uiPriority w:val="99"/>
    <w:pPr>
      <w:keepNext/>
      <w:numPr>
        <w:ilvl w:val="0"/>
        <w:numId w:val="1"/>
      </w:numPr>
      <w:suppressLineNumbers/>
      <w:tabs>
        <w:tab w:val="left" w:leader="dot" w:pos="9356"/>
      </w:tabs>
      <w:suppressAutoHyphens/>
      <w:spacing w:before="240" w:after="60" w:line="288" w:lineRule="auto"/>
      <w:jc w:val="both"/>
    </w:pPr>
    <w:rPr>
      <w:sz w:val="24"/>
    </w:rPr>
  </w:style>
  <w:style w:type="paragraph" w:styleId="39">
    <w:name w:val="toc 1"/>
    <w:basedOn w:val="1"/>
    <w:next w:val="1"/>
    <w:link w:val="443"/>
    <w:unhideWhenUsed/>
    <w:qFormat/>
    <w:uiPriority w:val="39"/>
    <w:pPr>
      <w:widowControl w:val="0"/>
      <w:autoSpaceDE w:val="0"/>
      <w:autoSpaceDN w:val="0"/>
      <w:spacing w:after="100"/>
    </w:pPr>
    <w:rPr>
      <w:sz w:val="22"/>
      <w:szCs w:val="22"/>
      <w:lang w:eastAsia="en-US"/>
    </w:rPr>
  </w:style>
  <w:style w:type="paragraph" w:styleId="40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1">
    <w:name w:val="toc 3"/>
    <w:basedOn w:val="1"/>
    <w:next w:val="1"/>
    <w:link w:val="445"/>
    <w:unhideWhenUsed/>
    <w:qFormat/>
    <w:uiPriority w:val="39"/>
    <w:pPr>
      <w:widowControl w:val="0"/>
      <w:autoSpaceDE w:val="0"/>
      <w:autoSpaceDN w:val="0"/>
      <w:spacing w:after="100"/>
      <w:ind w:left="440"/>
    </w:pPr>
    <w:rPr>
      <w:sz w:val="22"/>
      <w:szCs w:val="22"/>
      <w:lang w:eastAsia="en-US"/>
    </w:rPr>
  </w:style>
  <w:style w:type="paragraph" w:styleId="42">
    <w:name w:val="toc 2"/>
    <w:basedOn w:val="1"/>
    <w:next w:val="1"/>
    <w:link w:val="444"/>
    <w:unhideWhenUsed/>
    <w:qFormat/>
    <w:uiPriority w:val="39"/>
    <w:pPr>
      <w:widowControl w:val="0"/>
      <w:autoSpaceDE w:val="0"/>
      <w:autoSpaceDN w:val="0"/>
      <w:spacing w:after="100"/>
      <w:ind w:left="220"/>
    </w:pPr>
    <w:rPr>
      <w:sz w:val="22"/>
      <w:szCs w:val="22"/>
      <w:lang w:eastAsia="en-US"/>
    </w:rPr>
  </w:style>
  <w:style w:type="paragraph" w:styleId="43">
    <w:name w:val="toc 4"/>
    <w:basedOn w:val="1"/>
    <w:next w:val="1"/>
    <w:unhideWhenUsed/>
    <w:qFormat/>
    <w:uiPriority w:val="39"/>
    <w:pPr>
      <w:spacing w:after="200" w:line="276" w:lineRule="auto"/>
      <w:ind w:left="660"/>
    </w:pPr>
    <w:rPr>
      <w:rFonts w:ascii="Calibri" w:hAnsi="Calibri" w:eastAsia="Calibri"/>
      <w:sz w:val="22"/>
      <w:szCs w:val="22"/>
      <w:lang w:eastAsia="en-US"/>
    </w:rPr>
  </w:style>
  <w:style w:type="paragraph" w:styleId="44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5">
    <w:name w:val="Body Text Indent"/>
    <w:basedOn w:val="1"/>
    <w:link w:val="98"/>
    <w:unhideWhenUsed/>
    <w:qFormat/>
    <w:uiPriority w:val="0"/>
    <w:pPr>
      <w:spacing w:after="120"/>
      <w:ind w:left="283"/>
    </w:pPr>
  </w:style>
  <w:style w:type="paragraph" w:styleId="46">
    <w:name w:val="List Bullet"/>
    <w:basedOn w:val="1"/>
    <w:link w:val="447"/>
    <w:semiHidden/>
    <w:unhideWhenUsed/>
    <w:qFormat/>
    <w:uiPriority w:val="0"/>
    <w:pPr>
      <w:numPr>
        <w:ilvl w:val="0"/>
        <w:numId w:val="2"/>
      </w:numPr>
      <w:spacing w:after="200" w:line="276" w:lineRule="auto"/>
      <w:contextualSpacing/>
    </w:pPr>
    <w:rPr>
      <w:rFonts w:eastAsia="Calibri" w:asciiTheme="minorHAnsi" w:hAnsiTheme="minorHAnsi"/>
      <w:sz w:val="22"/>
      <w:szCs w:val="22"/>
      <w:lang w:eastAsia="en-US"/>
    </w:rPr>
  </w:style>
  <w:style w:type="paragraph" w:styleId="47">
    <w:name w:val="List Bullet 2"/>
    <w:basedOn w:val="1"/>
    <w:semiHidden/>
    <w:unhideWhenUsed/>
    <w:qFormat/>
    <w:uiPriority w:val="99"/>
    <w:pPr>
      <w:keepNext/>
      <w:numPr>
        <w:ilvl w:val="0"/>
        <w:numId w:val="3"/>
      </w:numPr>
      <w:suppressLineNumbers/>
      <w:tabs>
        <w:tab w:val="left" w:pos="851"/>
        <w:tab w:val="left" w:leader="dot" w:pos="9356"/>
      </w:tabs>
      <w:suppressAutoHyphens/>
      <w:jc w:val="both"/>
    </w:pPr>
    <w:rPr>
      <w:sz w:val="26"/>
      <w:szCs w:val="26"/>
    </w:rPr>
  </w:style>
  <w:style w:type="paragraph" w:styleId="48">
    <w:name w:val="Title"/>
    <w:basedOn w:val="1"/>
    <w:link w:val="238"/>
    <w:qFormat/>
    <w:uiPriority w:val="0"/>
    <w:pPr>
      <w:widowControl w:val="0"/>
      <w:autoSpaceDE w:val="0"/>
      <w:autoSpaceDN w:val="0"/>
      <w:spacing w:before="89"/>
      <w:ind w:left="3247" w:right="3925"/>
      <w:jc w:val="center"/>
    </w:pPr>
    <w:rPr>
      <w:b/>
      <w:bCs/>
      <w:sz w:val="28"/>
      <w:szCs w:val="28"/>
      <w:lang w:eastAsia="en-US"/>
    </w:rPr>
  </w:style>
  <w:style w:type="paragraph" w:styleId="49">
    <w:name w:val="footer"/>
    <w:basedOn w:val="1"/>
    <w:link w:val="79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0">
    <w:name w:val="List Number"/>
    <w:basedOn w:val="1"/>
    <w:semiHidden/>
    <w:unhideWhenUsed/>
    <w:qFormat/>
    <w:uiPriority w:val="99"/>
    <w:pPr>
      <w:numPr>
        <w:ilvl w:val="0"/>
        <w:numId w:val="4"/>
      </w:numPr>
      <w:spacing w:after="200" w:line="276" w:lineRule="auto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51">
    <w:name w:val="List"/>
    <w:basedOn w:val="1"/>
    <w:unhideWhenUsed/>
    <w:qFormat/>
    <w:uiPriority w:val="0"/>
    <w:pPr>
      <w:ind w:left="283" w:hanging="283"/>
      <w:contextualSpacing/>
      <w:jc w:val="center"/>
    </w:pPr>
    <w:rPr>
      <w:rFonts w:ascii="Calibri" w:hAnsi="Calibri" w:eastAsia="Calibri"/>
      <w:sz w:val="22"/>
      <w:szCs w:val="22"/>
      <w:lang w:eastAsia="en-US"/>
    </w:rPr>
  </w:style>
  <w:style w:type="paragraph" w:styleId="52">
    <w:name w:val="Normal (Web)"/>
    <w:basedOn w:val="1"/>
    <w:link w:val="272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53">
    <w:name w:val="Body Text 3"/>
    <w:basedOn w:val="1"/>
    <w:link w:val="84"/>
    <w:qFormat/>
    <w:uiPriority w:val="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54">
    <w:name w:val="Body Text Indent 2"/>
    <w:basedOn w:val="1"/>
    <w:link w:val="255"/>
    <w:qFormat/>
    <w:uiPriority w:val="0"/>
    <w:pPr>
      <w:spacing w:after="120" w:line="480" w:lineRule="auto"/>
      <w:ind w:left="283"/>
    </w:pPr>
    <w:rPr>
      <w:sz w:val="24"/>
      <w:szCs w:val="24"/>
    </w:rPr>
  </w:style>
  <w:style w:type="paragraph" w:styleId="55">
    <w:name w:val="Subtitle"/>
    <w:basedOn w:val="1"/>
    <w:qFormat/>
    <w:uiPriority w:val="0"/>
    <w:pPr>
      <w:jc w:val="center"/>
    </w:pPr>
    <w:rPr>
      <w:sz w:val="24"/>
    </w:rPr>
  </w:style>
  <w:style w:type="paragraph" w:styleId="56">
    <w:name w:val="HTML Preformatted"/>
    <w:basedOn w:val="1"/>
    <w:link w:val="19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57">
    <w:name w:val="Block Text"/>
    <w:basedOn w:val="1"/>
    <w:semiHidden/>
    <w:unhideWhenUsed/>
    <w:qFormat/>
    <w:uiPriority w:val="99"/>
    <w:pPr>
      <w:spacing w:line="260" w:lineRule="exact"/>
      <w:ind w:left="-851" w:right="-766" w:firstLine="567"/>
      <w:jc w:val="both"/>
    </w:pPr>
    <w:rPr>
      <w:rFonts w:ascii="Arial" w:hAnsi="Arial" w:eastAsia="Calibri"/>
      <w:iCs/>
      <w:sz w:val="26"/>
      <w:szCs w:val="26"/>
      <w:lang w:eastAsia="en-US"/>
    </w:rPr>
  </w:style>
  <w:style w:type="table" w:styleId="58">
    <w:name w:val="Table Grid"/>
    <w:basedOn w:val="12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9">
    <w:name w:val="Table List 3"/>
    <w:basedOn w:val="12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character" w:customStyle="1" w:styleId="60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customStyle="1" w:styleId="61">
    <w:name w:val="Заголовок 2 Знак"/>
    <w:basedOn w:val="11"/>
    <w:link w:val="3"/>
    <w:qFormat/>
    <w:uiPriority w:val="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62">
    <w:name w:val="Заголовок 3 Знак"/>
    <w:basedOn w:val="11"/>
    <w:link w:val="4"/>
    <w:qFormat/>
    <w:uiPriority w:val="9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63">
    <w:name w:val="Заголовок 4 Знак"/>
    <w:basedOn w:val="11"/>
    <w:link w:val="5"/>
    <w:qFormat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64">
    <w:name w:val="Заголовок 5 Знак"/>
    <w:basedOn w:val="11"/>
    <w:link w:val="6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0"/>
      <w:szCs w:val="20"/>
      <w:lang w:eastAsia="ru-RU"/>
    </w:rPr>
  </w:style>
  <w:style w:type="character" w:customStyle="1" w:styleId="65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6">
    <w:name w:val="List Paragraph"/>
    <w:basedOn w:val="1"/>
    <w:link w:val="67"/>
    <w:qFormat/>
    <w:uiPriority w:val="9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67">
    <w:name w:val="Абзац списка Знак"/>
    <w:link w:val="66"/>
    <w:qFormat/>
    <w:locked/>
    <w:uiPriority w:val="99"/>
    <w:rPr>
      <w:rFonts w:ascii="Times New Roman" w:hAnsi="Times New Roman" w:eastAsia="Calibri" w:cs="Times New Roman"/>
    </w:rPr>
  </w:style>
  <w:style w:type="paragraph" w:customStyle="1" w:styleId="68">
    <w:name w:val="ConsPlusNormal"/>
    <w:link w:val="69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character" w:customStyle="1" w:styleId="69">
    <w:name w:val="ConsPlusNormal Знак"/>
    <w:link w:val="68"/>
    <w:qFormat/>
    <w:uiPriority w:val="99"/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7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7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b/>
      <w:bCs/>
      <w:sz w:val="22"/>
      <w:szCs w:val="22"/>
      <w:lang w:val="ru-RU" w:eastAsia="ru-RU" w:bidi="ar-SA"/>
    </w:rPr>
  </w:style>
  <w:style w:type="paragraph" w:customStyle="1" w:styleId="7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73">
    <w:name w:val="Текст выноски Знак"/>
    <w:basedOn w:val="11"/>
    <w:link w:val="23"/>
    <w:qFormat/>
    <w:uiPriority w:val="99"/>
    <w:rPr>
      <w:rFonts w:ascii="Tahoma" w:hAnsi="Tahoma" w:cs="Tahoma"/>
      <w:sz w:val="16"/>
      <w:szCs w:val="16"/>
    </w:rPr>
  </w:style>
  <w:style w:type="character" w:customStyle="1" w:styleId="74">
    <w:name w:val="Текст примечания Знак"/>
    <w:basedOn w:val="11"/>
    <w:link w:val="29"/>
    <w:qFormat/>
    <w:uiPriority w:val="99"/>
    <w:rPr>
      <w:sz w:val="20"/>
      <w:szCs w:val="20"/>
    </w:rPr>
  </w:style>
  <w:style w:type="character" w:customStyle="1" w:styleId="75">
    <w:name w:val="Тема примечания Знак"/>
    <w:basedOn w:val="74"/>
    <w:link w:val="30"/>
    <w:qFormat/>
    <w:uiPriority w:val="99"/>
    <w:rPr>
      <w:b/>
      <w:bCs/>
      <w:sz w:val="20"/>
      <w:szCs w:val="20"/>
    </w:rPr>
  </w:style>
  <w:style w:type="character" w:customStyle="1" w:styleId="76">
    <w:name w:val="Текст сноски Знак"/>
    <w:basedOn w:val="11"/>
    <w:link w:val="32"/>
    <w:qFormat/>
    <w:uiPriority w:val="0"/>
    <w:rPr>
      <w:sz w:val="20"/>
      <w:szCs w:val="20"/>
    </w:rPr>
  </w:style>
  <w:style w:type="paragraph" w:styleId="77">
    <w:name w:val="No Spacing"/>
    <w:link w:val="71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8">
    <w:name w:val="Верхний колонтитул Знак"/>
    <w:basedOn w:val="11"/>
    <w:link w:val="34"/>
    <w:qFormat/>
    <w:uiPriority w:val="99"/>
  </w:style>
  <w:style w:type="character" w:customStyle="1" w:styleId="79">
    <w:name w:val="Нижний колонтитул Знак"/>
    <w:basedOn w:val="11"/>
    <w:link w:val="49"/>
    <w:qFormat/>
    <w:uiPriority w:val="99"/>
  </w:style>
  <w:style w:type="character" w:customStyle="1" w:styleId="80">
    <w:name w:val="Текст концевой сноски Знак"/>
    <w:basedOn w:val="11"/>
    <w:link w:val="27"/>
    <w:qFormat/>
    <w:uiPriority w:val="99"/>
    <w:rPr>
      <w:sz w:val="20"/>
      <w:szCs w:val="20"/>
    </w:rPr>
  </w:style>
  <w:style w:type="paragraph" w:customStyle="1" w:styleId="81">
    <w:name w:val="Стиль 464"/>
    <w:basedOn w:val="32"/>
    <w:link w:val="82"/>
    <w:qFormat/>
    <w:uiPriority w:val="0"/>
    <w:rPr>
      <w:rFonts w:ascii="Times New Roman" w:hAnsi="Times New Roman"/>
    </w:rPr>
  </w:style>
  <w:style w:type="character" w:customStyle="1" w:styleId="82">
    <w:name w:val="Стиль 464 Знак"/>
    <w:basedOn w:val="76"/>
    <w:link w:val="81"/>
    <w:qFormat/>
    <w:uiPriority w:val="0"/>
    <w:rPr>
      <w:rFonts w:ascii="Times New Roman" w:hAnsi="Times New Roman"/>
      <w:sz w:val="20"/>
      <w:szCs w:val="20"/>
    </w:rPr>
  </w:style>
  <w:style w:type="paragraph" w:customStyle="1" w:styleId="83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84">
    <w:name w:val="Основной текст 3 Знак"/>
    <w:basedOn w:val="11"/>
    <w:link w:val="5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85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6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87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88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9">
    <w:name w:val="Текст сноски Знак1"/>
    <w:link w:val="90"/>
    <w:semiHidden/>
    <w:qFormat/>
    <w:locked/>
    <w:uiPriority w:val="0"/>
  </w:style>
  <w:style w:type="paragraph" w:customStyle="1" w:styleId="90">
    <w:name w:val="Текст сноски1"/>
    <w:basedOn w:val="1"/>
    <w:next w:val="32"/>
    <w:link w:val="89"/>
    <w:semiHidden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9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character" w:customStyle="1" w:styleId="92">
    <w:name w:val="Основной текст 2 Знак"/>
    <w:basedOn w:val="11"/>
    <w:link w:val="2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3">
    <w:name w:val="заголовок 1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paragraph" w:customStyle="1" w:styleId="94">
    <w:name w:val="заголовок 2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ind w:left="6237" w:right="118"/>
      <w:textAlignment w:val="baseline"/>
    </w:pPr>
    <w:rPr>
      <w:sz w:val="24"/>
    </w:rPr>
  </w:style>
  <w:style w:type="paragraph" w:customStyle="1" w:styleId="95">
    <w:name w:val="заголовок 3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  <w:textAlignment w:val="baseline"/>
    </w:pPr>
    <w:rPr>
      <w:sz w:val="24"/>
    </w:rPr>
  </w:style>
  <w:style w:type="character" w:customStyle="1" w:styleId="96">
    <w:name w:val="Основной текст Знак"/>
    <w:basedOn w:val="11"/>
    <w:link w:val="3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7">
    <w:name w:val="Основной текст с отступом 3 Знак"/>
    <w:basedOn w:val="11"/>
    <w:link w:val="26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98">
    <w:name w:val="Основной текст с отступом Знак"/>
    <w:basedOn w:val="11"/>
    <w:link w:val="4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99">
    <w:name w:val="Сетка таблицы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2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2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3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3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Сетка таблицы2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xl6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xl66"/>
    <w:basedOn w:val="1"/>
    <w:qFormat/>
    <w:uiPriority w:val="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112">
    <w:name w:val="xl67"/>
    <w:basedOn w:val="1"/>
    <w:qFormat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113">
    <w:name w:val="xl6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4">
    <w:name w:val="xl69"/>
    <w:basedOn w:val="1"/>
    <w:qFormat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115">
    <w:name w:val="xl70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11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1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1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1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26">
    <w:name w:val="xl81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2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2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2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30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31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132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33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134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5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6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8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3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4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4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2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43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4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5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6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47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48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49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50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51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52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53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154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55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56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57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58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5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60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161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162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2"/>
      <w:szCs w:val="22"/>
    </w:rPr>
  </w:style>
  <w:style w:type="paragraph" w:customStyle="1" w:styleId="16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164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65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66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67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68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69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70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71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72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3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4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5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176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7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178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9">
    <w:name w:val="xl134"/>
    <w:basedOn w:val="1"/>
    <w:qFormat/>
    <w:uiPriority w:val="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180">
    <w:name w:val="xl135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81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82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3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4">
    <w:name w:val="xl139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85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86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8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89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190">
    <w:name w:val="xl1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91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192">
    <w:name w:val="xl147"/>
    <w:basedOn w:val="1"/>
    <w:qFormat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93">
    <w:name w:val="xl148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94">
    <w:name w:val="Знак"/>
    <w:basedOn w:val="1"/>
    <w:qFormat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95">
    <w:name w:val="Сетка таблицы6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3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Сетка таблицы2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Сетка таблицы7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9">
    <w:name w:val="Стандартный HTML Знак"/>
    <w:basedOn w:val="11"/>
    <w:link w:val="56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200">
    <w:name w:val="Основной шрифт абзаца1"/>
    <w:qFormat/>
    <w:uiPriority w:val="99"/>
    <w:pPr>
      <w:spacing w:after="200" w:line="276" w:lineRule="auto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customStyle="1" w:styleId="201">
    <w:name w:val="Заголовок №1"/>
    <w:basedOn w:val="1"/>
    <w:link w:val="842"/>
    <w:qFormat/>
    <w:uiPriority w:val="0"/>
    <w:pPr>
      <w:shd w:val="clear" w:color="auto" w:fill="FFFFFF"/>
      <w:spacing w:after="200" w:line="288" w:lineRule="exact"/>
      <w:jc w:val="center"/>
      <w:outlineLvl w:val="0"/>
    </w:pPr>
    <w:rPr>
      <w:sz w:val="26"/>
      <w:szCs w:val="26"/>
    </w:rPr>
  </w:style>
  <w:style w:type="character" w:customStyle="1" w:styleId="202">
    <w:name w:val="Основной текст (2)_"/>
    <w:basedOn w:val="11"/>
    <w:link w:val="203"/>
    <w:qFormat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03">
    <w:name w:val="Основной текст (2)2"/>
    <w:basedOn w:val="1"/>
    <w:link w:val="202"/>
    <w:qFormat/>
    <w:uiPriority w:val="0"/>
    <w:pPr>
      <w:shd w:val="clear" w:color="auto" w:fill="FFFFFF"/>
      <w:spacing w:before="200" w:line="518" w:lineRule="exact"/>
      <w:jc w:val="center"/>
    </w:pPr>
    <w:rPr>
      <w:sz w:val="26"/>
      <w:szCs w:val="26"/>
      <w:lang w:eastAsia="en-US"/>
    </w:rPr>
  </w:style>
  <w:style w:type="paragraph" w:customStyle="1" w:styleId="204">
    <w:name w:val="Подпись к картинке"/>
    <w:basedOn w:val="1"/>
    <w:qFormat/>
    <w:uiPriority w:val="99"/>
    <w:pPr>
      <w:shd w:val="clear" w:color="auto" w:fill="FFFFFF"/>
      <w:spacing w:line="332" w:lineRule="exact"/>
    </w:pPr>
    <w:rPr>
      <w:sz w:val="30"/>
      <w:szCs w:val="30"/>
      <w:lang w:val="en-US" w:eastAsia="en-US" w:bidi="en-US"/>
    </w:rPr>
  </w:style>
  <w:style w:type="character" w:customStyle="1" w:styleId="205">
    <w:name w:val="Колонтитул_"/>
    <w:basedOn w:val="11"/>
    <w:link w:val="206"/>
    <w:qFormat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06">
    <w:name w:val="Колонтитул1"/>
    <w:basedOn w:val="1"/>
    <w:link w:val="205"/>
    <w:qFormat/>
    <w:uiPriority w:val="0"/>
    <w:pPr>
      <w:shd w:val="clear" w:color="auto" w:fill="FFFFFF"/>
      <w:spacing w:line="288" w:lineRule="exact"/>
    </w:pPr>
    <w:rPr>
      <w:sz w:val="26"/>
      <w:szCs w:val="26"/>
      <w:lang w:eastAsia="en-US"/>
    </w:rPr>
  </w:style>
  <w:style w:type="character" w:customStyle="1" w:styleId="207">
    <w:name w:val="Основной текст (2)"/>
    <w:basedOn w:val="20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08">
    <w:name w:val="Основной текст (2)1"/>
    <w:basedOn w:val="20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9">
    <w:name w:val="Колонтитул"/>
    <w:basedOn w:val="20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0">
    <w:name w:val="font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xl14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12">
    <w:name w:val="xl15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13">
    <w:name w:val="xl15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14">
    <w:name w:val="xl15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215">
    <w:name w:val="xl15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216">
    <w:name w:val="xl15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217">
    <w:name w:val="xl15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18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219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220">
    <w:name w:val="xl15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21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222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223">
    <w:name w:val="xl1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224">
    <w:name w:val="xl162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25">
    <w:name w:val="xl163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26">
    <w:name w:val="xl1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27">
    <w:name w:val="xl16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28">
    <w:name w:val="xl16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29">
    <w:name w:val="xl16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30">
    <w:name w:val="xl1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231">
    <w:name w:val="xl16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232">
    <w:name w:val="xl17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table" w:customStyle="1" w:styleId="233">
    <w:name w:val="Сетка таблицы8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9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1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6">
    <w:name w:val="Заголовок 61"/>
    <w:basedOn w:val="1"/>
    <w:next w:val="1"/>
    <w:unhideWhenUsed/>
    <w:qFormat/>
    <w:uiPriority w:val="9"/>
    <w:pPr>
      <w:keepNext/>
      <w:keepLines/>
      <w:widowControl w:val="0"/>
      <w:autoSpaceDE w:val="0"/>
      <w:autoSpaceDN w:val="0"/>
      <w:spacing w:before="40"/>
      <w:outlineLvl w:val="5"/>
    </w:pPr>
    <w:rPr>
      <w:rFonts w:ascii="Cambria" w:hAnsi="Cambria"/>
      <w:color w:val="243F60"/>
      <w:sz w:val="22"/>
      <w:szCs w:val="22"/>
      <w:lang w:eastAsia="en-US"/>
    </w:rPr>
  </w:style>
  <w:style w:type="table" w:customStyle="1" w:styleId="23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8">
    <w:name w:val="Название Знак"/>
    <w:basedOn w:val="11"/>
    <w:link w:val="48"/>
    <w:qFormat/>
    <w:uiPriority w:val="1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239">
    <w:name w:val="formattext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40">
    <w:name w:val="head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customStyle="1" w:styleId="241">
    <w:name w:val="Сетка таблицы12"/>
    <w:basedOn w:val="12"/>
    <w:qFormat/>
    <w:uiPriority w:val="59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2">
    <w:name w:val="s_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43">
    <w:name w:val="s_1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44">
    <w:name w:val="TOC Heading"/>
    <w:basedOn w:val="2"/>
    <w:next w:val="1"/>
    <w:unhideWhenUsed/>
    <w:qFormat/>
    <w:uiPriority w:val="39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character" w:customStyle="1" w:styleId="245">
    <w:name w:val="Заголовок 6 Знак"/>
    <w:basedOn w:val="11"/>
    <w:link w:val="7"/>
    <w:qFormat/>
    <w:uiPriority w:val="9"/>
    <w:rPr>
      <w:rFonts w:ascii="Cambria" w:hAnsi="Cambria" w:eastAsia="Times New Roman" w:cs="Times New Roman"/>
      <w:color w:val="243F60"/>
      <w:lang w:val="ru-RU"/>
    </w:rPr>
  </w:style>
  <w:style w:type="paragraph" w:customStyle="1" w:styleId="246">
    <w:name w:val="Заголовк таблицы"/>
    <w:basedOn w:val="1"/>
    <w:next w:val="1"/>
    <w:link w:val="247"/>
    <w:qFormat/>
    <w:uiPriority w:val="0"/>
    <w:pPr>
      <w:widowControl w:val="0"/>
      <w:spacing w:before="120" w:after="120"/>
      <w:ind w:left="2325" w:hanging="1474"/>
    </w:pPr>
    <w:rPr>
      <w:bCs/>
      <w:sz w:val="24"/>
    </w:rPr>
  </w:style>
  <w:style w:type="character" w:customStyle="1" w:styleId="247">
    <w:name w:val="Заголовк таблицы Знак"/>
    <w:link w:val="246"/>
    <w:qFormat/>
    <w:locked/>
    <w:uiPriority w:val="0"/>
    <w:rPr>
      <w:rFonts w:ascii="Times New Roman" w:hAnsi="Times New Roman" w:eastAsia="Times New Roman" w:cs="Times New Roman"/>
      <w:bCs/>
      <w:sz w:val="24"/>
      <w:szCs w:val="20"/>
      <w:lang w:eastAsia="ru-RU"/>
    </w:rPr>
  </w:style>
  <w:style w:type="paragraph" w:customStyle="1" w:styleId="248">
    <w:name w:val="Таблица"/>
    <w:basedOn w:val="91"/>
    <w:next w:val="91"/>
    <w:qFormat/>
    <w:uiPriority w:val="0"/>
    <w:rPr>
      <w:rFonts w:ascii="Times New Roman" w:hAnsi="Times New Roman" w:eastAsia="Times New Roman" w:cs="Times New Roman"/>
      <w:color w:val="auto"/>
      <w:lang w:eastAsia="ru-RU"/>
    </w:rPr>
  </w:style>
  <w:style w:type="paragraph" w:customStyle="1" w:styleId="249">
    <w:name w:val="Заголовок таблицы"/>
    <w:basedOn w:val="28"/>
    <w:qFormat/>
    <w:uiPriority w:val="0"/>
  </w:style>
  <w:style w:type="character" w:customStyle="1" w:styleId="250">
    <w:name w:val="Текст Знак"/>
    <w:link w:val="25"/>
    <w:qFormat/>
    <w:locked/>
    <w:uiPriority w:val="99"/>
    <w:rPr>
      <w:rFonts w:ascii="Courier New" w:hAnsi="Courier New" w:cs="Times New Roman"/>
      <w:sz w:val="20"/>
      <w:szCs w:val="20"/>
      <w:u w:val="single"/>
      <w:lang w:eastAsia="ru-RU"/>
    </w:rPr>
  </w:style>
  <w:style w:type="character" w:customStyle="1" w:styleId="251">
    <w:name w:val="Текст Знак1"/>
    <w:basedOn w:val="11"/>
    <w:semiHidden/>
    <w:qFormat/>
    <w:uiPriority w:val="99"/>
    <w:rPr>
      <w:rFonts w:ascii="Consolas" w:hAnsi="Consolas" w:eastAsia="Times New Roman" w:cs="Consolas"/>
      <w:sz w:val="21"/>
      <w:szCs w:val="21"/>
      <w:lang w:eastAsia="ru-RU"/>
    </w:rPr>
  </w:style>
  <w:style w:type="character" w:customStyle="1" w:styleId="252">
    <w:name w:val="Нижний колонтитул Знак3"/>
    <w:qFormat/>
    <w:uiPriority w:val="0"/>
    <w:rPr>
      <w:sz w:val="24"/>
      <w:szCs w:val="24"/>
    </w:rPr>
  </w:style>
  <w:style w:type="paragraph" w:customStyle="1" w:styleId="253">
    <w:name w:val="Основной текст с отступом 32"/>
    <w:basedOn w:val="1"/>
    <w:qFormat/>
    <w:uiPriority w:val="0"/>
    <w:pPr>
      <w:suppressAutoHyphens/>
      <w:ind w:firstLine="720"/>
    </w:pPr>
    <w:rPr>
      <w:sz w:val="28"/>
      <w:lang w:eastAsia="ar-SA"/>
    </w:rPr>
  </w:style>
  <w:style w:type="character" w:customStyle="1" w:styleId="254">
    <w:name w:val="submenu-table"/>
    <w:basedOn w:val="11"/>
    <w:qFormat/>
    <w:uiPriority w:val="0"/>
  </w:style>
  <w:style w:type="character" w:customStyle="1" w:styleId="255">
    <w:name w:val="Основной текст с отступом 2 Знак"/>
    <w:basedOn w:val="11"/>
    <w:link w:val="5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6">
    <w:name w:val="Текст примечания Знак2"/>
    <w:basedOn w:val="11"/>
    <w:qFormat/>
    <w:uiPriority w:val="0"/>
  </w:style>
  <w:style w:type="character" w:customStyle="1" w:styleId="257">
    <w:name w:val="Заголовок 6 Знак1"/>
    <w:basedOn w:val="11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0"/>
      <w:szCs w:val="20"/>
      <w:lang w:eastAsia="ru-RU"/>
    </w:rPr>
  </w:style>
  <w:style w:type="paragraph" w:customStyle="1" w:styleId="258">
    <w:name w:val="xl1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259">
    <w:name w:val="xl17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260">
    <w:name w:val="xl173"/>
    <w:basedOn w:val="1"/>
    <w:qFormat/>
    <w:uiPriority w:val="0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61">
    <w:name w:val="xl174"/>
    <w:basedOn w:val="1"/>
    <w:qFormat/>
    <w:uiPriority w:val="0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62">
    <w:name w:val="xl17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263">
    <w:name w:val="xl17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264">
    <w:name w:val="xl1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character" w:customStyle="1" w:styleId="265">
    <w:name w:val="Подпись к таблице_"/>
    <w:basedOn w:val="11"/>
    <w:link w:val="266"/>
    <w:qFormat/>
    <w:locked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66">
    <w:name w:val="Подпись к таблице"/>
    <w:basedOn w:val="1"/>
    <w:link w:val="265"/>
    <w:qFormat/>
    <w:uiPriority w:val="0"/>
    <w:pPr>
      <w:widowControl w:val="0"/>
      <w:shd w:val="clear" w:color="auto" w:fill="FFFFFF"/>
      <w:spacing w:line="322" w:lineRule="exact"/>
      <w:jc w:val="right"/>
    </w:pPr>
    <w:rPr>
      <w:sz w:val="28"/>
      <w:szCs w:val="28"/>
      <w:lang w:eastAsia="en-US"/>
    </w:rPr>
  </w:style>
  <w:style w:type="character" w:customStyle="1" w:styleId="267">
    <w:name w:val="Основной текст (2) + 12 pt"/>
    <w:basedOn w:val="202"/>
    <w:qFormat/>
    <w:uiPriority w:val="0"/>
    <w:rPr>
      <w:rFonts w:ascii="Times New Roman" w:hAnsi="Times New Roman" w:eastAsia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268">
    <w:name w:val="Таблица-список 31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9">
    <w:name w:val="Сетка таблицы13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3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2">
    <w:name w:val="Обычный (веб) Знак"/>
    <w:link w:val="52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3">
    <w:name w:val="Текст примечания Знак1"/>
    <w:basedOn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4">
    <w:name w:val="А.Заголовок"/>
    <w:basedOn w:val="1"/>
    <w:qFormat/>
    <w:uiPriority w:val="99"/>
    <w:pPr>
      <w:spacing w:before="240" w:after="240"/>
      <w:ind w:right="4678"/>
      <w:jc w:val="both"/>
    </w:pPr>
    <w:rPr>
      <w:sz w:val="28"/>
      <w:szCs w:val="28"/>
    </w:rPr>
  </w:style>
  <w:style w:type="character" w:customStyle="1" w:styleId="275">
    <w:name w:val="Текст сноски Знак11"/>
    <w:semiHidden/>
    <w:qFormat/>
    <w:locked/>
    <w:uiPriority w:val="99"/>
    <w:rPr>
      <w:rFonts w:ascii="Times New Roman" w:hAnsi="Times New Roman" w:cs="Times New Roman"/>
    </w:rPr>
  </w:style>
  <w:style w:type="character" w:customStyle="1" w:styleId="276">
    <w:name w:val="Текст выноски Знак1"/>
    <w:basedOn w:val="11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77">
    <w:name w:val="Верхний колонтитул Знак1"/>
    <w:basedOn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8">
    <w:name w:val="Нижний колонтитул Знак1"/>
    <w:basedOn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9">
    <w:name w:val="Основной текст Знак1"/>
    <w:basedOn w:val="1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80">
    <w:name w:val="Текст примечания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1">
    <w:name w:val="Тема примечания Знак1"/>
    <w:basedOn w:val="273"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82">
    <w:name w:val="Верхний колонтитул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3">
    <w:name w:val="Нижний колонтитул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4">
    <w:name w:val="Основной текст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5">
    <w:name w:val="Тема примечания Знак11"/>
    <w:semiHidden/>
    <w:qFormat/>
    <w:uiPriority w:val="99"/>
    <w:rPr>
      <w:rFonts w:hint="default" w:ascii="Times New Roman" w:hAnsi="Times New Roman" w:cs="Times New Roman"/>
      <w:b/>
      <w:bCs/>
      <w:sz w:val="20"/>
      <w:szCs w:val="20"/>
      <w:lang w:eastAsia="ru-RU"/>
    </w:rPr>
  </w:style>
  <w:style w:type="character" w:customStyle="1" w:styleId="286">
    <w:name w:val="apple-converted-space"/>
    <w:qFormat/>
    <w:uiPriority w:val="0"/>
  </w:style>
  <w:style w:type="character" w:customStyle="1" w:styleId="287">
    <w:name w:val="Текст концевой сноски Знак1"/>
    <w:basedOn w:val="1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288">
    <w:name w:val="Таблица-список 32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9">
    <w:name w:val="Сетка таблицы1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1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35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4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5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31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6">
    <w:name w:val="Гиперссылка1"/>
    <w:basedOn w:val="11"/>
    <w:qFormat/>
    <w:uiPriority w:val="99"/>
    <w:rPr>
      <w:color w:val="0000FF"/>
      <w:u w:val="single"/>
    </w:rPr>
  </w:style>
  <w:style w:type="table" w:customStyle="1" w:styleId="297">
    <w:name w:val="Таблица-список 33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8">
    <w:name w:val="Сетка таблицы16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">
    <w:name w:val="Сетка таблицы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2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211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2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1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11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6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Сетка таблицы11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">
    <w:name w:val="Сетка таблицы1125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">
    <w:name w:val="Сетка таблицы11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213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112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213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6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Гиперссылка2"/>
    <w:qFormat/>
    <w:uiPriority w:val="0"/>
  </w:style>
  <w:style w:type="table" w:customStyle="1" w:styleId="316">
    <w:name w:val="Таблица-список 34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17">
    <w:name w:val="Сетка таблицы17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2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21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21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11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63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18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28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112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114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6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111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1125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1126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2133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11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112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213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">
    <w:name w:val="Сетка таблицы3112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">
    <w:name w:val="Сетка таблицы19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29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2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112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2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210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46">
    <w:name w:val="Сетка таблицы3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214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">
    <w:name w:val="Сетка таблицы3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">
    <w:name w:val="Сетка таблицы38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215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25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1124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115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6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111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Сетка таблицы1125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">
    <w:name w:val="Сетка таблицы1126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">
    <w:name w:val="Сетка таблицы2133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">
    <w:name w:val="Сетка таблицы3111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1121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2131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112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9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216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6">
    <w:name w:val="Сетка таблицы1127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7">
    <w:name w:val="Сетка таблицы3116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8">
    <w:name w:val="Сетка таблицы66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9">
    <w:name w:val="Сетка таблицы111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1125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1126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2133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111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4">
    <w:name w:val="Сетка таблицы1121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5">
    <w:name w:val="Сетка таблицы2131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6">
    <w:name w:val="Сетка таблицы3112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7">
    <w:name w:val="Таблица-список 35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78">
    <w:name w:val="Сетка таблицы40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9">
    <w:name w:val="Сетка таблицы21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10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42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2">
    <w:name w:val="xl63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383">
    <w:name w:val="xl64"/>
    <w:basedOn w:val="1"/>
    <w:qFormat/>
    <w:uiPriority w:val="99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384">
    <w:name w:val="Заголовок Знак"/>
    <w:link w:val="385"/>
    <w:qFormat/>
    <w:locked/>
    <w:uiPriority w:val="0"/>
    <w:rPr>
      <w:rFonts w:hint="default" w:ascii="Calibri Light" w:hAnsi="Calibri Light" w:cs="Calibri Light"/>
      <w:b/>
      <w:bCs/>
      <w:kern w:val="28"/>
      <w:sz w:val="32"/>
      <w:szCs w:val="32"/>
    </w:rPr>
  </w:style>
  <w:style w:type="paragraph" w:customStyle="1" w:styleId="385">
    <w:name w:val="2"/>
    <w:basedOn w:val="1"/>
    <w:next w:val="48"/>
    <w:link w:val="384"/>
    <w:semiHidden/>
    <w:qFormat/>
    <w:uiPriority w:val="10"/>
    <w:pPr>
      <w:keepNext/>
      <w:tabs>
        <w:tab w:val="left" w:pos="9072"/>
        <w:tab w:val="left" w:leader="dot" w:pos="9356"/>
      </w:tabs>
      <w:suppressAutoHyphens/>
      <w:spacing w:line="300" w:lineRule="auto"/>
      <w:jc w:val="center"/>
      <w:outlineLvl w:val="0"/>
    </w:pPr>
    <w:rPr>
      <w:rFonts w:ascii="Calibri Light" w:hAnsi="Calibri Light" w:cs="Calibri Light" w:eastAsiaTheme="minorHAnsi"/>
      <w:b/>
      <w:bCs/>
      <w:kern w:val="28"/>
      <w:sz w:val="32"/>
      <w:szCs w:val="32"/>
      <w:lang w:eastAsia="en-US"/>
    </w:rPr>
  </w:style>
  <w:style w:type="paragraph" w:customStyle="1" w:styleId="386">
    <w:name w:val="Средняя сетка 1 - Акцент 2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387">
    <w:name w:val="Абзац списка1"/>
    <w:basedOn w:val="1"/>
    <w:qFormat/>
    <w:uiPriority w:val="0"/>
    <w:pPr>
      <w:ind w:left="720"/>
    </w:pPr>
    <w:rPr>
      <w:sz w:val="24"/>
    </w:rPr>
  </w:style>
  <w:style w:type="paragraph" w:customStyle="1" w:styleId="388">
    <w:name w:val="Цветная заливка - Акцент 11"/>
    <w:qFormat/>
    <w:uiPriority w:val="7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389">
    <w:name w:val="÷¬__ ÷¬__ ÷¬__ ÷¬__"/>
    <w:basedOn w:val="1"/>
    <w:qFormat/>
    <w:uiPriority w:val="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90">
    <w:name w:val="P16"/>
    <w:basedOn w:val="1"/>
    <w:qFormat/>
    <w:uiPriority w:val="99"/>
    <w:pPr>
      <w:widowControl w:val="0"/>
      <w:adjustRightInd w:val="0"/>
      <w:jc w:val="center"/>
    </w:pPr>
    <w:rPr>
      <w:rFonts w:eastAsia="SimSun1"/>
      <w:b/>
      <w:sz w:val="24"/>
    </w:rPr>
  </w:style>
  <w:style w:type="paragraph" w:customStyle="1" w:styleId="391">
    <w:name w:val="P59"/>
    <w:basedOn w:val="1"/>
    <w:qFormat/>
    <w:uiPriority w:val="99"/>
    <w:pPr>
      <w:widowControl w:val="0"/>
      <w:tabs>
        <w:tab w:val="left" w:pos="-3420"/>
      </w:tabs>
      <w:adjustRightInd w:val="0"/>
      <w:jc w:val="center"/>
    </w:pPr>
    <w:rPr>
      <w:sz w:val="24"/>
    </w:rPr>
  </w:style>
  <w:style w:type="paragraph" w:customStyle="1" w:styleId="392">
    <w:name w:val="P61"/>
    <w:basedOn w:val="1"/>
    <w:qFormat/>
    <w:uiPriority w:val="99"/>
    <w:pPr>
      <w:widowControl w:val="0"/>
      <w:tabs>
        <w:tab w:val="left" w:pos="-3420"/>
      </w:tabs>
      <w:adjustRightInd w:val="0"/>
      <w:jc w:val="center"/>
    </w:pPr>
    <w:rPr>
      <w:sz w:val="28"/>
    </w:rPr>
  </w:style>
  <w:style w:type="paragraph" w:customStyle="1" w:styleId="393">
    <w:name w:val="P103"/>
    <w:basedOn w:val="1"/>
    <w:qFormat/>
    <w:uiPriority w:val="99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 w:val="24"/>
    </w:rPr>
  </w:style>
  <w:style w:type="paragraph" w:customStyle="1" w:styleId="394">
    <w:name w:val="МУ Обычный стиль"/>
    <w:basedOn w:val="1"/>
    <w:qFormat/>
    <w:uiPriority w:val="0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395">
    <w:name w:val="Стиль8"/>
    <w:basedOn w:val="1"/>
    <w:qFormat/>
    <w:uiPriority w:val="99"/>
    <w:rPr>
      <w:rFonts w:eastAsia="Calibri"/>
      <w:sz w:val="28"/>
      <w:szCs w:val="28"/>
    </w:rPr>
  </w:style>
  <w:style w:type="character" w:customStyle="1" w:styleId="396">
    <w:name w:val="Основной текст с отступом 2 Знак1"/>
    <w:basedOn w:val="11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7">
    <w:name w:val="T3"/>
    <w:qFormat/>
    <w:uiPriority w:val="0"/>
    <w:rPr>
      <w:sz w:val="24"/>
    </w:rPr>
  </w:style>
  <w:style w:type="character" w:customStyle="1" w:styleId="398">
    <w:name w:val="Основной текст с отступом 3 Знак1"/>
    <w:basedOn w:val="11"/>
    <w:semiHidden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99">
    <w:name w:val="blk"/>
    <w:qFormat/>
    <w:uiPriority w:val="0"/>
  </w:style>
  <w:style w:type="table" w:customStyle="1" w:styleId="400">
    <w:name w:val="Сетка таблицы43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4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Сетка таблицы45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3">
    <w:name w:val="xl1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404">
    <w:name w:val="xl1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5">
    <w:name w:val="xl1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6">
    <w:name w:val="xl181"/>
    <w:basedOn w:val="1"/>
    <w:qFormat/>
    <w:uiPriority w:val="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7">
    <w:name w:val="xl1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8">
    <w:name w:val="xl1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9">
    <w:name w:val="xl1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0">
    <w:name w:val="xl18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1">
    <w:name w:val="xl18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2">
    <w:name w:val="xl1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3">
    <w:name w:val="xl1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14">
    <w:name w:val="xl1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5">
    <w:name w:val="xl19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6">
    <w:name w:val="xl1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7">
    <w:name w:val="xl19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8">
    <w:name w:val="xl1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9">
    <w:name w:val="xl1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0">
    <w:name w:val="xl1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1">
    <w:name w:val="xl1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2">
    <w:name w:val="xl1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23">
    <w:name w:val="xl19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4">
    <w:name w:val="xl19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25">
    <w:name w:val="xl2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6">
    <w:name w:val="xl2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7">
    <w:name w:val="xl2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8">
    <w:name w:val="xl2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9">
    <w:name w:val="xl20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30">
    <w:name w:val="xl20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31">
    <w:name w:val="xl2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432">
    <w:name w:val="xl207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433">
    <w:name w:val="xl208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434">
    <w:name w:val="xl2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435">
    <w:name w:val="xl21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436">
    <w:name w:val="xl21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437">
    <w:name w:val="font6"/>
    <w:basedOn w:val="1"/>
    <w:qFormat/>
    <w:uiPriority w:val="0"/>
    <w:pPr>
      <w:spacing w:before="100" w:beforeAutospacing="1" w:after="100" w:afterAutospacing="1"/>
    </w:pPr>
    <w:rPr>
      <w:sz w:val="26"/>
      <w:szCs w:val="26"/>
    </w:rPr>
  </w:style>
  <w:style w:type="character" w:customStyle="1" w:styleId="438">
    <w:name w:val="Заголовок 7 Знак"/>
    <w:basedOn w:val="11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9">
    <w:name w:val="Заголовок 9 Знак"/>
    <w:basedOn w:val="11"/>
    <w:link w:val="10"/>
    <w:semiHidden/>
    <w:qFormat/>
    <w:uiPriority w:val="9"/>
    <w:rPr>
      <w:rFonts w:ascii="Arial" w:hAnsi="Arial" w:eastAsia="Times New Roman" w:cs="Arial"/>
      <w:lang w:eastAsia="ru-RU"/>
    </w:rPr>
  </w:style>
  <w:style w:type="character" w:customStyle="1" w:styleId="440">
    <w:name w:val="Заголовок 1 Знак1"/>
    <w:qFormat/>
    <w:uiPriority w:val="9"/>
    <w:rPr>
      <w:rFonts w:hint="default" w:ascii="Times New Roman" w:hAnsi="Times New Roman" w:eastAsia="Times New Roman" w:cs="Times New Roman"/>
      <w:b/>
      <w:bCs/>
      <w:caps/>
      <w:kern w:val="28"/>
      <w:sz w:val="26"/>
      <w:szCs w:val="26"/>
      <w:lang w:eastAsia="en-US"/>
    </w:rPr>
  </w:style>
  <w:style w:type="character" w:customStyle="1" w:styleId="441">
    <w:name w:val="Заголовок 2 Знак2"/>
    <w:basedOn w:val="11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42">
    <w:name w:val="Заголовок 3 Знак1"/>
    <w:basedOn w:val="11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43">
    <w:name w:val="Оглавление 1 Знак"/>
    <w:link w:val="39"/>
    <w:qFormat/>
    <w:locked/>
    <w:uiPriority w:val="39"/>
    <w:rPr>
      <w:rFonts w:ascii="Times New Roman" w:hAnsi="Times New Roman" w:eastAsia="Times New Roman" w:cs="Times New Roman"/>
    </w:rPr>
  </w:style>
  <w:style w:type="character" w:customStyle="1" w:styleId="444">
    <w:name w:val="Оглавление 2 Знак"/>
    <w:link w:val="42"/>
    <w:qFormat/>
    <w:locked/>
    <w:uiPriority w:val="39"/>
    <w:rPr>
      <w:rFonts w:ascii="Times New Roman" w:hAnsi="Times New Roman" w:eastAsia="Times New Roman" w:cs="Times New Roman"/>
    </w:rPr>
  </w:style>
  <w:style w:type="character" w:customStyle="1" w:styleId="445">
    <w:name w:val="Оглавление 3 Знак"/>
    <w:link w:val="41"/>
    <w:qFormat/>
    <w:locked/>
    <w:uiPriority w:val="39"/>
    <w:rPr>
      <w:rFonts w:ascii="Times New Roman" w:hAnsi="Times New Roman" w:eastAsia="Times New Roman" w:cs="Times New Roman"/>
    </w:rPr>
  </w:style>
  <w:style w:type="character" w:customStyle="1" w:styleId="446">
    <w:name w:val="Название объекта Знак"/>
    <w:link w:val="28"/>
    <w:qFormat/>
    <w:locked/>
    <w:uiPriority w:val="35"/>
    <w:rPr>
      <w:rFonts w:ascii="Times New Roman" w:hAnsi="Times New Roman" w:eastAsia="Times New Roman" w:cs="Times New Roman"/>
      <w:b/>
      <w:bCs/>
      <w:caps/>
      <w:spacing w:val="-20"/>
      <w:sz w:val="30"/>
      <w:szCs w:val="20"/>
      <w:lang w:eastAsia="ru-RU"/>
    </w:rPr>
  </w:style>
  <w:style w:type="character" w:customStyle="1" w:styleId="447">
    <w:name w:val="Маркированный список Знак"/>
    <w:link w:val="46"/>
    <w:semiHidden/>
    <w:qFormat/>
    <w:locked/>
    <w:uiPriority w:val="0"/>
    <w:rPr>
      <w:rFonts w:eastAsia="Calibri" w:cs="Times New Roman"/>
    </w:rPr>
  </w:style>
  <w:style w:type="character" w:customStyle="1" w:styleId="448">
    <w:name w:val="Схема документа Знак"/>
    <w:basedOn w:val="11"/>
    <w:link w:val="31"/>
    <w:qFormat/>
    <w:uiPriority w:val="99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449">
    <w:name w:val="Revision"/>
    <w:semiHidden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450">
    <w:name w:val="Стиль1_ГЛАВА Знак"/>
    <w:link w:val="451"/>
    <w:semiHidden/>
    <w:qFormat/>
    <w:locked/>
    <w:uiPriority w:val="99"/>
    <w:rPr>
      <w:rFonts w:ascii="Times New Roman" w:hAnsi="Times New Roman" w:cs="Times New Roman"/>
      <w:b/>
      <w:bCs/>
      <w:caps/>
      <w:kern w:val="28"/>
      <w:sz w:val="28"/>
      <w:szCs w:val="28"/>
    </w:rPr>
  </w:style>
  <w:style w:type="paragraph" w:customStyle="1" w:styleId="451">
    <w:name w:val="Стиль1_ГЛАВА"/>
    <w:basedOn w:val="2"/>
    <w:link w:val="450"/>
    <w:semiHidden/>
    <w:qFormat/>
    <w:uiPriority w:val="99"/>
    <w:pPr>
      <w:keepNext w:val="0"/>
      <w:pageBreakBefore/>
      <w:numPr>
        <w:ilvl w:val="0"/>
        <w:numId w:val="5"/>
      </w:numPr>
      <w:tabs>
        <w:tab w:val="left" w:pos="1560"/>
      </w:tabs>
      <w:suppressAutoHyphens/>
      <w:overflowPunct/>
      <w:autoSpaceDE/>
      <w:autoSpaceDN/>
      <w:adjustRightInd/>
      <w:spacing w:before="120" w:after="240"/>
      <w:textAlignment w:val="auto"/>
    </w:pPr>
    <w:rPr>
      <w:rFonts w:eastAsiaTheme="minorHAnsi"/>
      <w:caps/>
      <w:kern w:val="28"/>
      <w:sz w:val="28"/>
      <w:szCs w:val="28"/>
      <w:lang w:eastAsia="en-US"/>
    </w:rPr>
  </w:style>
  <w:style w:type="character" w:customStyle="1" w:styleId="452">
    <w:name w:val="Текст-2 Знак"/>
    <w:link w:val="453"/>
    <w:semiHidden/>
    <w:qFormat/>
    <w:locked/>
    <w:uiPriority w:val="0"/>
    <w:rPr>
      <w:rFonts w:ascii="Times New Roman CYR" w:hAnsi="Times New Roman CYR" w:cs="Times New Roman CYR"/>
      <w:sz w:val="26"/>
      <w:szCs w:val="26"/>
    </w:rPr>
  </w:style>
  <w:style w:type="paragraph" w:customStyle="1" w:styleId="453">
    <w:name w:val="Текст-2"/>
    <w:basedOn w:val="1"/>
    <w:link w:val="452"/>
    <w:semiHidden/>
    <w:qFormat/>
    <w:uiPriority w:val="0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 w:eastAsiaTheme="minorHAnsi"/>
      <w:sz w:val="26"/>
      <w:szCs w:val="26"/>
      <w:lang w:eastAsia="en-US"/>
    </w:rPr>
  </w:style>
  <w:style w:type="character" w:customStyle="1" w:styleId="454">
    <w:name w:val="мой текст Знак"/>
    <w:link w:val="455"/>
    <w:semiHidden/>
    <w:qFormat/>
    <w:locked/>
    <w:uiPriority w:val="99"/>
    <w:rPr>
      <w:rFonts w:ascii="Arial" w:hAnsi="Arial" w:cs="Arial"/>
      <w:sz w:val="24"/>
      <w:lang w:eastAsia="ar-SA"/>
    </w:rPr>
  </w:style>
  <w:style w:type="paragraph" w:customStyle="1" w:styleId="455">
    <w:name w:val="мой текст"/>
    <w:basedOn w:val="1"/>
    <w:link w:val="454"/>
    <w:semiHidden/>
    <w:qFormat/>
    <w:uiPriority w:val="99"/>
    <w:pPr>
      <w:spacing w:line="360" w:lineRule="auto"/>
      <w:ind w:firstLine="709"/>
      <w:jc w:val="both"/>
    </w:pPr>
    <w:rPr>
      <w:rFonts w:ascii="Arial" w:hAnsi="Arial" w:cs="Arial" w:eastAsiaTheme="minorHAnsi"/>
      <w:sz w:val="24"/>
      <w:szCs w:val="22"/>
      <w:lang w:eastAsia="ar-SA"/>
    </w:rPr>
  </w:style>
  <w:style w:type="character" w:customStyle="1" w:styleId="456">
    <w:name w:val="Стиль2_Часть Знак"/>
    <w:link w:val="457"/>
    <w:semiHidden/>
    <w:qFormat/>
    <w:locked/>
    <w:uiPriority w:val="99"/>
    <w:rPr>
      <w:rFonts w:ascii="Times New Roman" w:hAnsi="Times New Roman" w:cs="Times New Roman"/>
      <w:b/>
      <w:bCs/>
      <w:kern w:val="28"/>
      <w:sz w:val="24"/>
      <w:szCs w:val="26"/>
    </w:rPr>
  </w:style>
  <w:style w:type="paragraph" w:customStyle="1" w:styleId="457">
    <w:name w:val="Стиль2_Часть"/>
    <w:basedOn w:val="3"/>
    <w:link w:val="456"/>
    <w:semiHidden/>
    <w:qFormat/>
    <w:uiPriority w:val="99"/>
    <w:pPr>
      <w:keepNext w:val="0"/>
      <w:numPr>
        <w:ilvl w:val="1"/>
        <w:numId w:val="6"/>
      </w:numPr>
      <w:suppressAutoHyphens/>
      <w:spacing w:before="120" w:after="240"/>
      <w:jc w:val="left"/>
    </w:pPr>
    <w:rPr>
      <w:rFonts w:eastAsiaTheme="minorHAnsi"/>
      <w:b/>
      <w:bCs/>
      <w:kern w:val="28"/>
      <w:sz w:val="24"/>
      <w:szCs w:val="26"/>
      <w:lang w:eastAsia="en-US"/>
    </w:rPr>
  </w:style>
  <w:style w:type="character" w:customStyle="1" w:styleId="458">
    <w:name w:val="Стиль3_Подпункты Знак"/>
    <w:link w:val="459"/>
    <w:semiHidden/>
    <w:qFormat/>
    <w:locked/>
    <w:uiPriority w:val="99"/>
    <w:rPr>
      <w:rFonts w:ascii="Times New Roman" w:hAnsi="Times New Roman" w:cs="Times New Roman"/>
      <w:b/>
      <w:bCs/>
      <w:kern w:val="28"/>
      <w:sz w:val="24"/>
      <w:szCs w:val="26"/>
    </w:rPr>
  </w:style>
  <w:style w:type="paragraph" w:customStyle="1" w:styleId="459">
    <w:name w:val="Стиль3_Подпункты"/>
    <w:basedOn w:val="3"/>
    <w:link w:val="458"/>
    <w:semiHidden/>
    <w:qFormat/>
    <w:uiPriority w:val="99"/>
    <w:pPr>
      <w:keepNext w:val="0"/>
      <w:numPr>
        <w:ilvl w:val="2"/>
        <w:numId w:val="6"/>
      </w:numPr>
      <w:suppressAutoHyphens/>
      <w:spacing w:before="120" w:after="240"/>
      <w:jc w:val="left"/>
    </w:pPr>
    <w:rPr>
      <w:rFonts w:eastAsiaTheme="minorHAnsi"/>
      <w:b/>
      <w:bCs/>
      <w:kern w:val="28"/>
      <w:sz w:val="24"/>
      <w:szCs w:val="26"/>
      <w:lang w:eastAsia="en-US"/>
    </w:rPr>
  </w:style>
  <w:style w:type="character" w:customStyle="1" w:styleId="460">
    <w:name w:val="заголовок таблицы Знак Знак"/>
    <w:link w:val="461"/>
    <w:semiHidden/>
    <w:qFormat/>
    <w:locked/>
    <w:uiPriority w:val="0"/>
    <w:rPr>
      <w:rFonts w:ascii="Times New Roman" w:hAnsi="Times New Roman" w:cs="Times New Roman"/>
      <w:b/>
      <w:sz w:val="24"/>
      <w:szCs w:val="24"/>
    </w:rPr>
  </w:style>
  <w:style w:type="paragraph" w:customStyle="1" w:styleId="461">
    <w:name w:val="заголовок таблицы"/>
    <w:basedOn w:val="1"/>
    <w:link w:val="460"/>
    <w:semiHidden/>
    <w:qFormat/>
    <w:uiPriority w:val="0"/>
    <w:pPr>
      <w:keepNext/>
      <w:keepLines/>
      <w:widowControl w:val="0"/>
      <w:tabs>
        <w:tab w:val="left" w:pos="1560"/>
        <w:tab w:val="left" w:pos="11482"/>
      </w:tabs>
      <w:suppressAutoHyphens/>
      <w:spacing w:before="120" w:after="120"/>
      <w:ind w:left="2127" w:hanging="1560"/>
      <w:contextualSpacing/>
      <w:jc w:val="both"/>
    </w:pPr>
    <w:rPr>
      <w:rFonts w:eastAsiaTheme="minorHAnsi"/>
      <w:b/>
      <w:sz w:val="24"/>
      <w:szCs w:val="24"/>
      <w:lang w:eastAsia="en-US"/>
    </w:rPr>
  </w:style>
  <w:style w:type="character" w:customStyle="1" w:styleId="462">
    <w:name w:val="Обычный 13 Знак5"/>
    <w:link w:val="463"/>
    <w:semiHidden/>
    <w:qFormat/>
    <w:locked/>
    <w:uiPriority w:val="0"/>
    <w:rPr>
      <w:rFonts w:ascii="Times New Roman" w:hAnsi="Times New Roman" w:cs="Times New Roman"/>
      <w:sz w:val="26"/>
      <w:szCs w:val="26"/>
    </w:rPr>
  </w:style>
  <w:style w:type="paragraph" w:customStyle="1" w:styleId="463">
    <w:name w:val="Обычный 13"/>
    <w:basedOn w:val="1"/>
    <w:link w:val="462"/>
    <w:semiHidden/>
    <w:qFormat/>
    <w:uiPriority w:val="0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rFonts w:eastAsiaTheme="minorHAnsi"/>
      <w:sz w:val="26"/>
      <w:szCs w:val="26"/>
    </w:rPr>
  </w:style>
  <w:style w:type="character" w:customStyle="1" w:styleId="464">
    <w:name w:val="заголовок табл Знак1"/>
    <w:link w:val="465"/>
    <w:semiHidden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465">
    <w:name w:val="заголовок табл"/>
    <w:basedOn w:val="1"/>
    <w:link w:val="464"/>
    <w:semiHidden/>
    <w:qFormat/>
    <w:uiPriority w:val="99"/>
    <w:pPr>
      <w:keepNext/>
      <w:numPr>
        <w:ilvl w:val="0"/>
        <w:numId w:val="7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466">
    <w:name w:val="Заголовок табл. Знак"/>
    <w:link w:val="467"/>
    <w:semiHidden/>
    <w:qFormat/>
    <w:locked/>
    <w:uiPriority w:val="99"/>
    <w:rPr>
      <w:rFonts w:ascii="Times New Roman" w:hAnsi="Times New Roman" w:cs="Times New Roman"/>
      <w:b/>
      <w:sz w:val="24"/>
    </w:rPr>
  </w:style>
  <w:style w:type="paragraph" w:customStyle="1" w:styleId="467">
    <w:name w:val="Заголовок табл."/>
    <w:basedOn w:val="465"/>
    <w:link w:val="466"/>
    <w:semiHidden/>
    <w:qFormat/>
    <w:uiPriority w:val="99"/>
    <w:pPr>
      <w:widowControl w:val="0"/>
      <w:tabs>
        <w:tab w:val="right" w:pos="-3969"/>
        <w:tab w:val="left" w:pos="426"/>
        <w:tab w:val="left" w:pos="567"/>
        <w:tab w:val="left" w:pos="3686"/>
        <w:tab w:val="left" w:pos="5387"/>
        <w:tab w:val="left" w:pos="5670"/>
        <w:tab w:val="clear" w:pos="9356"/>
      </w:tabs>
      <w:suppressAutoHyphens w:val="0"/>
    </w:pPr>
    <w:rPr>
      <w:bCs w:val="0"/>
      <w:szCs w:val="22"/>
    </w:rPr>
  </w:style>
  <w:style w:type="character" w:customStyle="1" w:styleId="468">
    <w:name w:val="Подрисуночная надпись Знак Знак"/>
    <w:link w:val="469"/>
    <w:semiHidden/>
    <w:qFormat/>
    <w:locked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69">
    <w:name w:val="Подрисуночная надпись"/>
    <w:basedOn w:val="1"/>
    <w:link w:val="468"/>
    <w:semiHidden/>
    <w:qFormat/>
    <w:uiPriority w:val="99"/>
    <w:pPr>
      <w:numPr>
        <w:ilvl w:val="0"/>
        <w:numId w:val="8"/>
      </w:numPr>
      <w:suppressLineNumbers/>
      <w:suppressAutoHyphens/>
      <w:spacing w:before="120" w:after="240"/>
      <w:jc w:val="both"/>
    </w:pPr>
    <w:rPr>
      <w:rFonts w:eastAsiaTheme="minorHAnsi"/>
      <w:b/>
      <w:bCs/>
      <w:sz w:val="24"/>
      <w:szCs w:val="24"/>
    </w:rPr>
  </w:style>
  <w:style w:type="character" w:customStyle="1" w:styleId="470">
    <w:name w:val="Заголовок рис. Знак"/>
    <w:link w:val="471"/>
    <w:semiHidden/>
    <w:qFormat/>
    <w:locked/>
    <w:uiPriority w:val="99"/>
    <w:rPr>
      <w:rFonts w:ascii="Times New Roman" w:hAnsi="Times New Roman" w:cs="Times New Roman"/>
      <w:b/>
      <w:sz w:val="24"/>
      <w:lang w:eastAsia="ru-RU"/>
    </w:rPr>
  </w:style>
  <w:style w:type="paragraph" w:customStyle="1" w:styleId="471">
    <w:name w:val="Заголовок рис."/>
    <w:basedOn w:val="469"/>
    <w:link w:val="470"/>
    <w:semiHidden/>
    <w:qFormat/>
    <w:uiPriority w:val="99"/>
    <w:pPr>
      <w:tabs>
        <w:tab w:val="left" w:pos="709"/>
        <w:tab w:val="left" w:pos="1134"/>
      </w:tabs>
      <w:suppressAutoHyphens w:val="0"/>
      <w:spacing w:before="60"/>
    </w:pPr>
    <w:rPr>
      <w:bCs w:val="0"/>
      <w:szCs w:val="22"/>
    </w:rPr>
  </w:style>
  <w:style w:type="paragraph" w:customStyle="1" w:styleId="472">
    <w:name w:val="Обычный 13 Знак3"/>
    <w:basedOn w:val="1"/>
    <w:semiHidden/>
    <w:qFormat/>
    <w:uiPriority w:val="99"/>
    <w:pPr>
      <w:keepNext/>
      <w:keepLines/>
      <w:suppressLineNumbers/>
      <w:tabs>
        <w:tab w:val="left" w:leader="dot" w:pos="9356"/>
      </w:tabs>
      <w:suppressAutoHyphens/>
      <w:spacing w:before="60" w:line="360" w:lineRule="auto"/>
      <w:jc w:val="both"/>
    </w:pPr>
    <w:rPr>
      <w:sz w:val="26"/>
      <w:szCs w:val="26"/>
    </w:rPr>
  </w:style>
  <w:style w:type="character" w:customStyle="1" w:styleId="473">
    <w:name w:val="Обычный 13 Знак Знак3"/>
    <w:link w:val="474"/>
    <w:semiHidden/>
    <w:qFormat/>
    <w:locked/>
    <w:uiPriority w:val="0"/>
    <w:rPr>
      <w:rFonts w:ascii="Times New Roman" w:hAnsi="Times New Roman" w:cs="Times New Roman"/>
      <w:sz w:val="26"/>
    </w:rPr>
  </w:style>
  <w:style w:type="paragraph" w:customStyle="1" w:styleId="474">
    <w:name w:val="Обычный 13 Знак"/>
    <w:basedOn w:val="1"/>
    <w:link w:val="473"/>
    <w:semiHidden/>
    <w:qFormat/>
    <w:uiPriority w:val="0"/>
    <w:pPr>
      <w:keepNext/>
      <w:keepLines/>
      <w:suppressLineNumbers/>
      <w:tabs>
        <w:tab w:val="left" w:leader="dot" w:pos="9356"/>
      </w:tabs>
      <w:suppressAutoHyphens/>
      <w:spacing w:before="60" w:after="40"/>
      <w:ind w:left="245" w:firstLine="567"/>
      <w:jc w:val="both"/>
    </w:pPr>
    <w:rPr>
      <w:rFonts w:eastAsiaTheme="minorHAnsi"/>
      <w:sz w:val="26"/>
      <w:szCs w:val="22"/>
      <w:lang w:eastAsia="en-US"/>
    </w:rPr>
  </w:style>
  <w:style w:type="paragraph" w:customStyle="1" w:styleId="475">
    <w:name w:val="Smart View"/>
    <w:basedOn w:val="1"/>
    <w:semiHidden/>
    <w:qFormat/>
    <w:uiPriority w:val="99"/>
    <w:pPr>
      <w:contextualSpacing/>
    </w:pPr>
    <w:rPr>
      <w:rFonts w:ascii="Arial" w:hAnsi="Arial" w:eastAsia="Calibri"/>
      <w:lang w:val="en-US" w:eastAsia="en-US"/>
    </w:rPr>
  </w:style>
  <w:style w:type="paragraph" w:customStyle="1" w:styleId="476">
    <w:name w:val="Smart View 3"/>
    <w:basedOn w:val="1"/>
    <w:semiHidden/>
    <w:qFormat/>
    <w:uiPriority w:val="99"/>
    <w:pPr>
      <w:keepNext/>
      <w:keepLines/>
      <w:contextualSpacing/>
    </w:pPr>
    <w:rPr>
      <w:rFonts w:ascii="Arial" w:hAnsi="Arial"/>
      <w:b/>
      <w:bCs/>
      <w:sz w:val="24"/>
      <w:szCs w:val="28"/>
      <w:lang w:val="en-US" w:eastAsia="en-US"/>
    </w:rPr>
  </w:style>
  <w:style w:type="paragraph" w:customStyle="1" w:styleId="477">
    <w:name w:val="txt1"/>
    <w:basedOn w:val="1"/>
    <w:semiHidden/>
    <w:qFormat/>
    <w:uiPriority w:val="99"/>
    <w:pPr>
      <w:spacing w:before="45" w:after="45"/>
      <w:ind w:left="20" w:right="20" w:firstLine="40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478">
    <w:name w:val="1. Заголовок Знак"/>
    <w:link w:val="479"/>
    <w:semiHidden/>
    <w:qFormat/>
    <w:locked/>
    <w:uiPriority w:val="0"/>
    <w:rPr>
      <w:rFonts w:ascii="Times New Roman" w:hAnsi="Times New Roman" w:cs="Times New Roman"/>
      <w:b/>
      <w:caps/>
      <w:kern w:val="28"/>
      <w:sz w:val="28"/>
    </w:rPr>
  </w:style>
  <w:style w:type="paragraph" w:customStyle="1" w:styleId="479">
    <w:name w:val="1. Заголовок"/>
    <w:basedOn w:val="2"/>
    <w:link w:val="478"/>
    <w:semiHidden/>
    <w:qFormat/>
    <w:uiPriority w:val="0"/>
    <w:pPr>
      <w:keepLines/>
      <w:suppressLineNumbers/>
      <w:tabs>
        <w:tab w:val="left" w:pos="643"/>
        <w:tab w:val="left" w:leader="dot" w:pos="9356"/>
      </w:tabs>
      <w:suppressAutoHyphens/>
      <w:overflowPunct/>
      <w:autoSpaceDE/>
      <w:autoSpaceDN/>
      <w:adjustRightInd/>
      <w:spacing w:before="120" w:after="120"/>
      <w:ind w:left="643" w:hanging="360"/>
      <w:textAlignment w:val="auto"/>
    </w:pPr>
    <w:rPr>
      <w:rFonts w:eastAsiaTheme="minorHAnsi"/>
      <w:bCs w:val="0"/>
      <w:caps/>
      <w:kern w:val="28"/>
      <w:sz w:val="28"/>
      <w:szCs w:val="22"/>
    </w:rPr>
  </w:style>
  <w:style w:type="paragraph" w:customStyle="1" w:styleId="480">
    <w:name w:val="Рис-1"/>
    <w:basedOn w:val="469"/>
    <w:semiHidden/>
    <w:qFormat/>
    <w:uiPriority w:val="99"/>
    <w:pPr>
      <w:keepNext/>
      <w:keepLines/>
      <w:numPr>
        <w:ilvl w:val="0"/>
        <w:numId w:val="9"/>
      </w:numPr>
      <w:suppressLineNumbers w:val="0"/>
      <w:tabs>
        <w:tab w:val="left" w:pos="540"/>
        <w:tab w:val="left" w:pos="851"/>
        <w:tab w:val="left" w:pos="1209"/>
        <w:tab w:val="left" w:pos="1350"/>
        <w:tab w:val="left" w:pos="1440"/>
        <w:tab w:val="left" w:pos="1710"/>
      </w:tabs>
      <w:spacing w:before="0" w:after="0"/>
      <w:ind w:left="0" w:firstLine="170"/>
      <w:jc w:val="center"/>
    </w:pPr>
  </w:style>
  <w:style w:type="character" w:customStyle="1" w:styleId="481">
    <w:name w:val="отчетный Знак"/>
    <w:link w:val="482"/>
    <w:semiHidden/>
    <w:qFormat/>
    <w:locked/>
    <w:uiPriority w:val="0"/>
    <w:rPr>
      <w:rFonts w:ascii="Times New Roman CYR" w:hAnsi="Times New Roman CYR" w:cs="Times New Roman CYR"/>
      <w:sz w:val="26"/>
      <w:szCs w:val="26"/>
    </w:rPr>
  </w:style>
  <w:style w:type="paragraph" w:customStyle="1" w:styleId="482">
    <w:name w:val="отчетный"/>
    <w:basedOn w:val="1"/>
    <w:link w:val="481"/>
    <w:semiHidden/>
    <w:qFormat/>
    <w:uiPriority w:val="0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 w:eastAsiaTheme="minorHAnsi"/>
      <w:sz w:val="26"/>
      <w:szCs w:val="26"/>
    </w:rPr>
  </w:style>
  <w:style w:type="character" w:customStyle="1" w:styleId="483">
    <w:name w:val="ТЕКСТ Знак"/>
    <w:link w:val="484"/>
    <w:semiHidden/>
    <w:qFormat/>
    <w:locked/>
    <w:uiPriority w:val="0"/>
    <w:rPr>
      <w:rFonts w:ascii="Times New Roman" w:hAnsi="Times New Roman" w:cs="Times New Roman"/>
      <w:sz w:val="26"/>
    </w:rPr>
  </w:style>
  <w:style w:type="paragraph" w:customStyle="1" w:styleId="484">
    <w:name w:val="ТЕКСТ"/>
    <w:basedOn w:val="1"/>
    <w:link w:val="483"/>
    <w:semiHidden/>
    <w:qFormat/>
    <w:uiPriority w:val="0"/>
    <w:pPr>
      <w:keepNext/>
      <w:widowControl w:val="0"/>
      <w:suppressAutoHyphens/>
      <w:spacing w:before="120" w:after="120" w:line="360" w:lineRule="auto"/>
      <w:ind w:right="-108" w:firstLine="720"/>
      <w:jc w:val="both"/>
    </w:pPr>
    <w:rPr>
      <w:rFonts w:eastAsiaTheme="minorHAnsi"/>
      <w:sz w:val="26"/>
      <w:szCs w:val="22"/>
    </w:rPr>
  </w:style>
  <w:style w:type="paragraph" w:customStyle="1" w:styleId="485">
    <w:name w:val="Рис.1. Подрисуночная надпись"/>
    <w:basedOn w:val="1"/>
    <w:semiHidden/>
    <w:qFormat/>
    <w:uiPriority w:val="99"/>
    <w:pPr>
      <w:keepNext/>
      <w:numPr>
        <w:ilvl w:val="0"/>
        <w:numId w:val="10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  <w:sz w:val="24"/>
      <w:szCs w:val="24"/>
    </w:rPr>
  </w:style>
  <w:style w:type="paragraph" w:customStyle="1" w:styleId="486">
    <w:name w:val="Стиль Рис.1. Подрисуночная надпись + полужирный"/>
    <w:basedOn w:val="1"/>
    <w:semiHidden/>
    <w:qFormat/>
    <w:uiPriority w:val="99"/>
    <w:pPr>
      <w:keepNext/>
      <w:numPr>
        <w:ilvl w:val="0"/>
        <w:numId w:val="11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  <w:sz w:val="24"/>
      <w:szCs w:val="24"/>
    </w:rPr>
  </w:style>
  <w:style w:type="character" w:customStyle="1" w:styleId="487">
    <w:name w:val="Текст-1 Знак1"/>
    <w:link w:val="488"/>
    <w:semiHidden/>
    <w:qFormat/>
    <w:locked/>
    <w:uiPriority w:val="0"/>
    <w:rPr>
      <w:rFonts w:ascii="Times New Roman" w:hAnsi="Times New Roman" w:cs="Times New Roman"/>
      <w:sz w:val="26"/>
    </w:rPr>
  </w:style>
  <w:style w:type="paragraph" w:customStyle="1" w:styleId="488">
    <w:name w:val="Текст-1"/>
    <w:basedOn w:val="484"/>
    <w:link w:val="487"/>
    <w:semiHidden/>
    <w:qFormat/>
    <w:uiPriority w:val="0"/>
    <w:pPr>
      <w:keepNext w:val="0"/>
    </w:pPr>
  </w:style>
  <w:style w:type="character" w:customStyle="1" w:styleId="489">
    <w:name w:val="ТАБЛ. Знак"/>
    <w:link w:val="490"/>
    <w:semiHidden/>
    <w:qFormat/>
    <w:locked/>
    <w:uiPriority w:val="99"/>
    <w:rPr>
      <w:rFonts w:ascii="Times New Roman" w:hAnsi="Times New Roman" w:cs="Times New Roman"/>
      <w:b/>
      <w:sz w:val="26"/>
    </w:rPr>
  </w:style>
  <w:style w:type="paragraph" w:customStyle="1" w:styleId="490">
    <w:name w:val="ТАБЛ."/>
    <w:basedOn w:val="488"/>
    <w:next w:val="488"/>
    <w:link w:val="489"/>
    <w:semiHidden/>
    <w:qFormat/>
    <w:uiPriority w:val="99"/>
    <w:pPr>
      <w:numPr>
        <w:ilvl w:val="0"/>
        <w:numId w:val="12"/>
      </w:numPr>
      <w:jc w:val="left"/>
    </w:pPr>
    <w:rPr>
      <w:b/>
      <w:lang w:eastAsia="en-US"/>
    </w:rPr>
  </w:style>
  <w:style w:type="paragraph" w:customStyle="1" w:styleId="491">
    <w:name w:val="ТАБ 12-Заг."/>
    <w:basedOn w:val="1"/>
    <w:semiHidden/>
    <w:qFormat/>
    <w:uiPriority w:val="99"/>
    <w:pPr>
      <w:widowControl w:val="0"/>
      <w:ind w:left="-57" w:right="-57"/>
      <w:jc w:val="center"/>
    </w:pPr>
    <w:rPr>
      <w:b/>
      <w:sz w:val="24"/>
      <w:szCs w:val="26"/>
    </w:rPr>
  </w:style>
  <w:style w:type="character" w:customStyle="1" w:styleId="492">
    <w:name w:val="Рис. Знак"/>
    <w:link w:val="493"/>
    <w:semiHidden/>
    <w:qFormat/>
    <w:locked/>
    <w:uiPriority w:val="99"/>
    <w:rPr>
      <w:rFonts w:ascii="Times New Roman" w:hAnsi="Times New Roman" w:cs="Times New Roman"/>
      <w:b/>
      <w:sz w:val="26"/>
    </w:rPr>
  </w:style>
  <w:style w:type="paragraph" w:customStyle="1" w:styleId="493">
    <w:name w:val="Рис."/>
    <w:basedOn w:val="490"/>
    <w:next w:val="488"/>
    <w:link w:val="492"/>
    <w:semiHidden/>
    <w:qFormat/>
    <w:uiPriority w:val="99"/>
    <w:pPr>
      <w:numPr>
        <w:ilvl w:val="0"/>
        <w:numId w:val="13"/>
      </w:numPr>
      <w:spacing w:before="0" w:after="0" w:line="240" w:lineRule="auto"/>
    </w:pPr>
  </w:style>
  <w:style w:type="paragraph" w:customStyle="1" w:styleId="494">
    <w:name w:val="Базовый"/>
    <w:semiHidden/>
    <w:qFormat/>
    <w:uiPriority w:val="99"/>
    <w:pPr>
      <w:tabs>
        <w:tab w:val="left" w:pos="708"/>
      </w:tabs>
      <w:suppressAutoHyphens/>
      <w:spacing w:after="200" w:line="276" w:lineRule="auto"/>
    </w:pPr>
    <w:rPr>
      <w:rFonts w:ascii="Times New Roman" w:hAnsi="Times New Roman" w:eastAsia="Calibri" w:cs="Times New Roman"/>
      <w:sz w:val="24"/>
      <w:szCs w:val="20"/>
      <w:lang w:val="ru-RU" w:eastAsia="ru-RU" w:bidi="ar-SA"/>
    </w:rPr>
  </w:style>
  <w:style w:type="paragraph" w:customStyle="1" w:styleId="495">
    <w:name w:val="ТАБ 10-Заг."/>
    <w:basedOn w:val="491"/>
    <w:semiHidden/>
    <w:qFormat/>
    <w:uiPriority w:val="99"/>
    <w:rPr>
      <w:sz w:val="20"/>
    </w:rPr>
  </w:style>
  <w:style w:type="paragraph" w:customStyle="1" w:styleId="496">
    <w:name w:val="Текст1"/>
    <w:basedOn w:val="1"/>
    <w:semiHidden/>
    <w:qFormat/>
    <w:uiPriority w:val="99"/>
    <w:pPr>
      <w:tabs>
        <w:tab w:val="left" w:pos="1701"/>
      </w:tabs>
      <w:suppressAutoHyphens/>
      <w:spacing w:before="80" w:line="252" w:lineRule="auto"/>
      <w:ind w:firstLine="852"/>
      <w:jc w:val="both"/>
    </w:pPr>
    <w:rPr>
      <w:rFonts w:eastAsia="SimSun"/>
      <w:sz w:val="28"/>
      <w:szCs w:val="28"/>
      <w:lang w:eastAsia="ar-SA"/>
    </w:rPr>
  </w:style>
  <w:style w:type="paragraph" w:customStyle="1" w:styleId="497">
    <w:name w:val="основной"/>
    <w:basedOn w:val="1"/>
    <w:qFormat/>
    <w:uiPriority w:val="99"/>
    <w:pPr>
      <w:ind w:firstLine="720"/>
      <w:jc w:val="both"/>
    </w:pPr>
    <w:rPr>
      <w:sz w:val="24"/>
    </w:rPr>
  </w:style>
  <w:style w:type="paragraph" w:customStyle="1" w:styleId="498">
    <w:name w:val="Для таблицы (приложения 1)"/>
    <w:basedOn w:val="1"/>
    <w:semiHidden/>
    <w:qFormat/>
    <w:uiPriority w:val="99"/>
    <w:pPr>
      <w:widowControl w:val="0"/>
      <w:adjustRightInd w:val="0"/>
      <w:spacing w:line="240" w:lineRule="atLeast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customStyle="1" w:styleId="499">
    <w:name w:val="_таблица Знак"/>
    <w:link w:val="500"/>
    <w:semiHidden/>
    <w:qFormat/>
    <w:locked/>
    <w:uiPriority w:val="99"/>
    <w:rPr>
      <w:rFonts w:ascii="Times New Roman" w:hAnsi="Times New Roman" w:eastAsia="Calibri" w:cs="Times New Roman"/>
      <w:b/>
      <w:sz w:val="26"/>
      <w:szCs w:val="26"/>
    </w:rPr>
  </w:style>
  <w:style w:type="paragraph" w:customStyle="1" w:styleId="500">
    <w:name w:val="_таблица"/>
    <w:basedOn w:val="1"/>
    <w:link w:val="499"/>
    <w:semiHidden/>
    <w:qFormat/>
    <w:uiPriority w:val="99"/>
    <w:pPr>
      <w:keepNext/>
      <w:keepLines/>
      <w:numPr>
        <w:ilvl w:val="0"/>
        <w:numId w:val="14"/>
      </w:numPr>
      <w:autoSpaceDE w:val="0"/>
      <w:autoSpaceDN w:val="0"/>
      <w:adjustRightInd w:val="0"/>
      <w:spacing w:line="360" w:lineRule="auto"/>
      <w:jc w:val="right"/>
    </w:pPr>
    <w:rPr>
      <w:rFonts w:eastAsia="Calibri"/>
      <w:b/>
      <w:sz w:val="26"/>
      <w:szCs w:val="26"/>
      <w:lang w:eastAsia="en-US"/>
    </w:rPr>
  </w:style>
  <w:style w:type="character" w:customStyle="1" w:styleId="501">
    <w:name w:val="_прилож_ Знак"/>
    <w:link w:val="502"/>
    <w:semiHidden/>
    <w:qFormat/>
    <w:locked/>
    <w:uiPriority w:val="0"/>
    <w:rPr>
      <w:rFonts w:ascii="Times New Roman" w:hAnsi="Times New Roman" w:cs="Times New Roman"/>
      <w:b/>
      <w:bCs/>
      <w:iCs/>
      <w:color w:val="000000"/>
      <w:sz w:val="48"/>
      <w:szCs w:val="28"/>
    </w:rPr>
  </w:style>
  <w:style w:type="paragraph" w:customStyle="1" w:styleId="502">
    <w:name w:val="_прилож_"/>
    <w:basedOn w:val="3"/>
    <w:link w:val="501"/>
    <w:semiHidden/>
    <w:qFormat/>
    <w:uiPriority w:val="0"/>
    <w:pPr>
      <w:spacing w:before="240" w:after="60" w:line="360" w:lineRule="auto"/>
      <w:ind w:firstLine="709"/>
    </w:pPr>
    <w:rPr>
      <w:rFonts w:eastAsiaTheme="minorHAnsi"/>
      <w:b/>
      <w:bCs/>
      <w:iCs/>
      <w:color w:val="000000"/>
      <w:sz w:val="48"/>
      <w:szCs w:val="28"/>
      <w:lang w:eastAsia="en-US"/>
    </w:rPr>
  </w:style>
  <w:style w:type="character" w:customStyle="1" w:styleId="503">
    <w:name w:val="_рисунок Знак"/>
    <w:link w:val="504"/>
    <w:semiHidden/>
    <w:qFormat/>
    <w:locked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504">
    <w:name w:val="_рисунок"/>
    <w:basedOn w:val="1"/>
    <w:link w:val="503"/>
    <w:semiHidden/>
    <w:qFormat/>
    <w:uiPriority w:val="99"/>
    <w:pPr>
      <w:numPr>
        <w:ilvl w:val="0"/>
        <w:numId w:val="15"/>
      </w:numPr>
      <w:autoSpaceDE w:val="0"/>
      <w:autoSpaceDN w:val="0"/>
      <w:adjustRightInd w:val="0"/>
      <w:jc w:val="center"/>
    </w:pPr>
    <w:rPr>
      <w:rFonts w:eastAsiaTheme="minorHAnsi"/>
      <w:b/>
      <w:sz w:val="24"/>
      <w:szCs w:val="24"/>
      <w:lang w:eastAsia="en-US"/>
    </w:rPr>
  </w:style>
  <w:style w:type="paragraph" w:customStyle="1" w:styleId="505">
    <w:name w:val="font7"/>
    <w:basedOn w:val="1"/>
    <w:semiHidden/>
    <w:qFormat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28"/>
      <w:szCs w:val="28"/>
    </w:rPr>
  </w:style>
  <w:style w:type="paragraph" w:customStyle="1" w:styleId="506">
    <w:name w:val="font8"/>
    <w:basedOn w:val="1"/>
    <w:semiHidden/>
    <w:qFormat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507">
    <w:name w:val="font9"/>
    <w:basedOn w:val="1"/>
    <w:semiHidden/>
    <w:qFormat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character" w:customStyle="1" w:styleId="508">
    <w:name w:val="1 Знак"/>
    <w:link w:val="509"/>
    <w:semiHidden/>
    <w:qFormat/>
    <w:locked/>
    <w:uiPriority w:val="0"/>
    <w:rPr>
      <w:rFonts w:ascii="Times New Roman" w:hAnsi="Times New Roman" w:cs="Times New Roman"/>
      <w:color w:val="000000"/>
      <w:sz w:val="26"/>
      <w:szCs w:val="26"/>
    </w:rPr>
  </w:style>
  <w:style w:type="paragraph" w:customStyle="1" w:styleId="509">
    <w:name w:val="1"/>
    <w:basedOn w:val="3"/>
    <w:link w:val="508"/>
    <w:semiHidden/>
    <w:qFormat/>
    <w:uiPriority w:val="0"/>
    <w:pPr>
      <w:keepLines/>
      <w:spacing w:before="200" w:line="276" w:lineRule="auto"/>
      <w:jc w:val="left"/>
    </w:pPr>
    <w:rPr>
      <w:rFonts w:eastAsiaTheme="minorHAnsi"/>
      <w:color w:val="000000"/>
      <w:sz w:val="26"/>
      <w:szCs w:val="26"/>
      <w:lang w:eastAsia="en-US"/>
    </w:rPr>
  </w:style>
  <w:style w:type="paragraph" w:customStyle="1" w:styleId="510">
    <w:name w:val="Абзац списка2"/>
    <w:basedOn w:val="1"/>
    <w:semiHidden/>
    <w:qFormat/>
    <w:uiPriority w:val="99"/>
    <w:pPr>
      <w:widowControl w:val="0"/>
      <w:adjustRightInd w:val="0"/>
      <w:spacing w:before="120" w:after="120"/>
      <w:jc w:val="both"/>
    </w:pPr>
    <w:rPr>
      <w:rFonts w:eastAsia="Calibri"/>
      <w:spacing w:val="-5"/>
      <w:sz w:val="28"/>
      <w:szCs w:val="22"/>
      <w:lang w:eastAsia="en-US"/>
    </w:rPr>
  </w:style>
  <w:style w:type="character" w:customStyle="1" w:styleId="511">
    <w:name w:val="_прилож Знак"/>
    <w:link w:val="512"/>
    <w:semiHidden/>
    <w:qFormat/>
    <w:locked/>
    <w:uiPriority w:val="99"/>
    <w:rPr>
      <w:rFonts w:ascii="Times New Roman" w:hAnsi="Times New Roman" w:cs="Times New Roman"/>
      <w:b/>
      <w:bCs/>
      <w:sz w:val="48"/>
    </w:rPr>
  </w:style>
  <w:style w:type="paragraph" w:customStyle="1" w:styleId="512">
    <w:name w:val="_прилож"/>
    <w:basedOn w:val="4"/>
    <w:link w:val="511"/>
    <w:semiHidden/>
    <w:qFormat/>
    <w:uiPriority w:val="99"/>
    <w:pPr>
      <w:keepLines/>
      <w:numPr>
        <w:ilvl w:val="0"/>
        <w:numId w:val="16"/>
      </w:numPr>
      <w:spacing w:before="200"/>
    </w:pPr>
    <w:rPr>
      <w:rFonts w:eastAsiaTheme="minorHAnsi"/>
      <w:sz w:val="48"/>
      <w:szCs w:val="22"/>
      <w:lang w:eastAsia="en-US"/>
    </w:rPr>
  </w:style>
  <w:style w:type="character" w:customStyle="1" w:styleId="513">
    <w:name w:val="_Обычный Знак"/>
    <w:link w:val="514"/>
    <w:semiHidden/>
    <w:qFormat/>
    <w:locked/>
    <w:uiPriority w:val="0"/>
    <w:rPr>
      <w:rFonts w:ascii="Times New Roman" w:hAnsi="Times New Roman" w:eastAsia="Calibri" w:cs="Times New Roman"/>
      <w:sz w:val="26"/>
      <w:szCs w:val="26"/>
    </w:rPr>
  </w:style>
  <w:style w:type="paragraph" w:customStyle="1" w:styleId="514">
    <w:name w:val="_Обычный"/>
    <w:basedOn w:val="66"/>
    <w:link w:val="513"/>
    <w:semiHidden/>
    <w:qFormat/>
    <w:uiPriority w:val="0"/>
    <w:pPr>
      <w:spacing w:after="0" w:line="360" w:lineRule="auto"/>
      <w:ind w:left="0" w:firstLine="567"/>
      <w:jc w:val="both"/>
    </w:pPr>
    <w:rPr>
      <w:sz w:val="26"/>
      <w:szCs w:val="26"/>
    </w:rPr>
  </w:style>
  <w:style w:type="character" w:customStyle="1" w:styleId="515">
    <w:name w:val="_Выделение Знак"/>
    <w:link w:val="516"/>
    <w:semiHidden/>
    <w:qFormat/>
    <w:locked/>
    <w:uiPriority w:val="0"/>
    <w:rPr>
      <w:rFonts w:ascii="Times New Roman" w:hAnsi="Times New Roman" w:eastAsia="Calibri" w:cs="Times New Roman"/>
      <w:b/>
      <w:sz w:val="26"/>
      <w:szCs w:val="26"/>
    </w:rPr>
  </w:style>
  <w:style w:type="paragraph" w:customStyle="1" w:styleId="516">
    <w:name w:val="_Выделение"/>
    <w:basedOn w:val="66"/>
    <w:link w:val="515"/>
    <w:semiHidden/>
    <w:qFormat/>
    <w:uiPriority w:val="0"/>
    <w:pPr>
      <w:keepNext/>
      <w:spacing w:after="0" w:line="360" w:lineRule="auto"/>
      <w:ind w:left="0" w:firstLine="567"/>
      <w:jc w:val="both"/>
    </w:pPr>
    <w:rPr>
      <w:b/>
      <w:sz w:val="26"/>
      <w:szCs w:val="26"/>
    </w:rPr>
  </w:style>
  <w:style w:type="character" w:customStyle="1" w:styleId="517">
    <w:name w:val="_Рисунок Знак"/>
    <w:link w:val="518"/>
    <w:semiHidden/>
    <w:qFormat/>
    <w:locked/>
    <w:uiPriority w:val="99"/>
    <w:rPr>
      <w:rFonts w:ascii="Times New Roman" w:hAnsi="Times New Roman" w:eastAsia="Calibri" w:cs="Times New Roman"/>
      <w:b/>
      <w:sz w:val="26"/>
      <w:szCs w:val="26"/>
    </w:rPr>
  </w:style>
  <w:style w:type="paragraph" w:customStyle="1" w:styleId="518">
    <w:name w:val="_Рисунок"/>
    <w:basedOn w:val="66"/>
    <w:link w:val="517"/>
    <w:semiHidden/>
    <w:qFormat/>
    <w:uiPriority w:val="99"/>
    <w:pPr>
      <w:numPr>
        <w:ilvl w:val="0"/>
        <w:numId w:val="17"/>
      </w:numPr>
      <w:spacing w:after="240" w:line="240" w:lineRule="auto"/>
      <w:jc w:val="center"/>
    </w:pPr>
    <w:rPr>
      <w:b/>
      <w:sz w:val="26"/>
      <w:szCs w:val="26"/>
    </w:rPr>
  </w:style>
  <w:style w:type="paragraph" w:customStyle="1" w:styleId="519">
    <w:name w:val="Style150"/>
    <w:basedOn w:val="1"/>
    <w:semiHidden/>
    <w:qFormat/>
    <w:uiPriority w:val="99"/>
    <w:pPr>
      <w:spacing w:line="353" w:lineRule="exact"/>
      <w:ind w:firstLine="585"/>
      <w:jc w:val="both"/>
    </w:pPr>
    <w:rPr>
      <w:rFonts w:ascii="Arial" w:hAnsi="Arial" w:eastAsia="Arial" w:cs="Arial"/>
    </w:rPr>
  </w:style>
  <w:style w:type="paragraph" w:customStyle="1" w:styleId="520">
    <w:name w:val="Style202"/>
    <w:basedOn w:val="1"/>
    <w:semiHidden/>
    <w:qFormat/>
    <w:uiPriority w:val="99"/>
    <w:pPr>
      <w:spacing w:line="355" w:lineRule="exact"/>
      <w:ind w:firstLine="615"/>
      <w:jc w:val="both"/>
    </w:pPr>
    <w:rPr>
      <w:rFonts w:ascii="Arial" w:hAnsi="Arial" w:eastAsia="Arial" w:cs="Arial"/>
    </w:rPr>
  </w:style>
  <w:style w:type="paragraph" w:customStyle="1" w:styleId="521">
    <w:name w:val="Style172"/>
    <w:basedOn w:val="1"/>
    <w:semiHidden/>
    <w:qFormat/>
    <w:uiPriority w:val="99"/>
    <w:pPr>
      <w:spacing w:line="345" w:lineRule="exact"/>
      <w:ind w:firstLine="600"/>
      <w:jc w:val="both"/>
    </w:pPr>
    <w:rPr>
      <w:rFonts w:ascii="Arial" w:hAnsi="Arial" w:eastAsia="Arial" w:cs="Arial"/>
    </w:rPr>
  </w:style>
  <w:style w:type="paragraph" w:customStyle="1" w:styleId="522">
    <w:name w:val="Style148"/>
    <w:basedOn w:val="1"/>
    <w:semiHidden/>
    <w:qFormat/>
    <w:uiPriority w:val="99"/>
    <w:rPr>
      <w:rFonts w:ascii="Arial" w:hAnsi="Arial" w:eastAsia="Arial" w:cs="Arial"/>
    </w:rPr>
  </w:style>
  <w:style w:type="paragraph" w:customStyle="1" w:styleId="523">
    <w:name w:val="Style299"/>
    <w:basedOn w:val="1"/>
    <w:semiHidden/>
    <w:qFormat/>
    <w:uiPriority w:val="99"/>
    <w:pPr>
      <w:spacing w:line="360" w:lineRule="exact"/>
      <w:jc w:val="both"/>
    </w:pPr>
    <w:rPr>
      <w:rFonts w:ascii="Arial" w:hAnsi="Arial" w:eastAsia="Arial" w:cs="Arial"/>
    </w:rPr>
  </w:style>
  <w:style w:type="paragraph" w:customStyle="1" w:styleId="524">
    <w:name w:val="Style8"/>
    <w:basedOn w:val="1"/>
    <w:semiHidden/>
    <w:qFormat/>
    <w:uiPriority w:val="99"/>
    <w:pPr>
      <w:widowControl w:val="0"/>
      <w:autoSpaceDE w:val="0"/>
      <w:autoSpaceDN w:val="0"/>
      <w:adjustRightInd w:val="0"/>
      <w:spacing w:line="414" w:lineRule="exact"/>
    </w:pPr>
    <w:rPr>
      <w:rFonts w:ascii="Arial" w:hAnsi="Arial" w:cs="Arial"/>
      <w:sz w:val="24"/>
      <w:szCs w:val="24"/>
    </w:rPr>
  </w:style>
  <w:style w:type="paragraph" w:customStyle="1" w:styleId="525">
    <w:name w:val="Style15"/>
    <w:basedOn w:val="1"/>
    <w:semiHidden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526">
    <w:name w:val="Style30"/>
    <w:basedOn w:val="1"/>
    <w:semiHidden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527">
    <w:name w:val="Style50"/>
    <w:basedOn w:val="1"/>
    <w:semiHidden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528">
    <w:name w:val="Style51"/>
    <w:basedOn w:val="1"/>
    <w:semiHidden/>
    <w:qFormat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529">
    <w:name w:val="Style4"/>
    <w:basedOn w:val="1"/>
    <w:semiHidden/>
    <w:qFormat/>
    <w:uiPriority w:val="99"/>
    <w:pPr>
      <w:widowControl w:val="0"/>
      <w:autoSpaceDE w:val="0"/>
      <w:autoSpaceDN w:val="0"/>
      <w:adjustRightInd w:val="0"/>
      <w:spacing w:line="106" w:lineRule="exact"/>
      <w:ind w:firstLine="67"/>
    </w:pPr>
    <w:rPr>
      <w:sz w:val="24"/>
      <w:szCs w:val="24"/>
    </w:rPr>
  </w:style>
  <w:style w:type="paragraph" w:customStyle="1" w:styleId="530">
    <w:name w:val="Style5"/>
    <w:basedOn w:val="1"/>
    <w:semiHidden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31">
    <w:name w:val="Style6"/>
    <w:basedOn w:val="1"/>
    <w:semiHidden/>
    <w:qFormat/>
    <w:uiPriority w:val="99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532">
    <w:name w:val="Style7"/>
    <w:basedOn w:val="1"/>
    <w:semiHidden/>
    <w:qFormat/>
    <w:uiPriority w:val="99"/>
    <w:pPr>
      <w:widowControl w:val="0"/>
      <w:autoSpaceDE w:val="0"/>
      <w:autoSpaceDN w:val="0"/>
      <w:adjustRightInd w:val="0"/>
      <w:spacing w:line="184" w:lineRule="exact"/>
      <w:ind w:firstLine="82"/>
    </w:pPr>
    <w:rPr>
      <w:sz w:val="24"/>
      <w:szCs w:val="24"/>
    </w:rPr>
  </w:style>
  <w:style w:type="paragraph" w:customStyle="1" w:styleId="533">
    <w:name w:val="Style2"/>
    <w:basedOn w:val="1"/>
    <w:semiHidden/>
    <w:qFormat/>
    <w:uiPriority w:val="99"/>
    <w:pPr>
      <w:widowControl w:val="0"/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paragraph" w:customStyle="1" w:styleId="534">
    <w:name w:val="Style3"/>
    <w:basedOn w:val="1"/>
    <w:semiHidden/>
    <w:qFormat/>
    <w:uiPriority w:val="99"/>
    <w:pPr>
      <w:widowControl w:val="0"/>
      <w:autoSpaceDE w:val="0"/>
      <w:autoSpaceDN w:val="0"/>
      <w:adjustRightInd w:val="0"/>
      <w:spacing w:line="214" w:lineRule="exact"/>
      <w:jc w:val="both"/>
    </w:pPr>
    <w:rPr>
      <w:sz w:val="24"/>
      <w:szCs w:val="24"/>
    </w:rPr>
  </w:style>
  <w:style w:type="paragraph" w:customStyle="1" w:styleId="535">
    <w:name w:val="таблица 1"/>
    <w:basedOn w:val="1"/>
    <w:semiHidden/>
    <w:qFormat/>
    <w:uiPriority w:val="99"/>
    <w:rPr>
      <w:sz w:val="24"/>
      <w:szCs w:val="24"/>
    </w:rPr>
  </w:style>
  <w:style w:type="character" w:customStyle="1" w:styleId="536">
    <w:name w:val="_1. Знак"/>
    <w:link w:val="537"/>
    <w:semiHidden/>
    <w:qFormat/>
    <w:locked/>
    <w:uiPriority w:val="99"/>
    <w:rPr>
      <w:rFonts w:ascii="Arial" w:hAnsi="Arial" w:cs="Times New Roman"/>
      <w:b/>
      <w:bCs/>
      <w:iCs/>
      <w:sz w:val="28"/>
      <w:szCs w:val="26"/>
    </w:rPr>
  </w:style>
  <w:style w:type="paragraph" w:customStyle="1" w:styleId="537">
    <w:name w:val="_1."/>
    <w:basedOn w:val="2"/>
    <w:next w:val="514"/>
    <w:link w:val="536"/>
    <w:semiHidden/>
    <w:qFormat/>
    <w:uiPriority w:val="99"/>
    <w:pPr>
      <w:keepLines/>
      <w:pageBreakBefore/>
      <w:numPr>
        <w:ilvl w:val="0"/>
        <w:numId w:val="18"/>
      </w:numPr>
      <w:suppressAutoHyphens/>
      <w:overflowPunct/>
      <w:autoSpaceDE/>
      <w:autoSpaceDN/>
      <w:adjustRightInd/>
      <w:snapToGrid w:val="0"/>
      <w:spacing w:after="240" w:line="360" w:lineRule="auto"/>
      <w:jc w:val="both"/>
      <w:textAlignment w:val="auto"/>
    </w:pPr>
    <w:rPr>
      <w:rFonts w:ascii="Arial" w:hAnsi="Arial" w:eastAsiaTheme="minorHAnsi"/>
      <w:iCs/>
      <w:sz w:val="28"/>
      <w:szCs w:val="26"/>
      <w:lang w:eastAsia="en-US"/>
    </w:rPr>
  </w:style>
  <w:style w:type="character" w:customStyle="1" w:styleId="538">
    <w:name w:val="_1.1.1. Знак"/>
    <w:link w:val="539"/>
    <w:semiHidden/>
    <w:qFormat/>
    <w:locked/>
    <w:uiPriority w:val="99"/>
    <w:rPr>
      <w:rFonts w:ascii="Arial" w:hAnsi="Arial" w:cs="Times New Roman"/>
      <w:bCs/>
      <w:iCs/>
      <w:sz w:val="24"/>
      <w:szCs w:val="26"/>
    </w:rPr>
  </w:style>
  <w:style w:type="paragraph" w:customStyle="1" w:styleId="539">
    <w:name w:val="_1.1.1."/>
    <w:basedOn w:val="4"/>
    <w:next w:val="514"/>
    <w:link w:val="538"/>
    <w:semiHidden/>
    <w:qFormat/>
    <w:uiPriority w:val="99"/>
    <w:pPr>
      <w:keepLines/>
      <w:numPr>
        <w:ilvl w:val="2"/>
        <w:numId w:val="18"/>
      </w:numPr>
      <w:suppressAutoHyphens/>
      <w:spacing w:after="240" w:line="360" w:lineRule="auto"/>
      <w:jc w:val="both"/>
    </w:pPr>
    <w:rPr>
      <w:rFonts w:ascii="Arial" w:hAnsi="Arial" w:eastAsiaTheme="minorHAnsi"/>
      <w:b w:val="0"/>
      <w:iCs/>
      <w:sz w:val="24"/>
      <w:szCs w:val="26"/>
      <w:lang w:eastAsia="en-US"/>
    </w:rPr>
  </w:style>
  <w:style w:type="character" w:customStyle="1" w:styleId="540">
    <w:name w:val="_Список маркерованный Знак"/>
    <w:link w:val="541"/>
    <w:semiHidden/>
    <w:qFormat/>
    <w:locked/>
    <w:uiPriority w:val="99"/>
    <w:rPr>
      <w:rFonts w:ascii="Arial" w:hAnsi="Arial" w:eastAsia="Calibri" w:cs="Times New Roman"/>
      <w:iCs/>
      <w:sz w:val="24"/>
      <w:szCs w:val="26"/>
    </w:rPr>
  </w:style>
  <w:style w:type="paragraph" w:customStyle="1" w:styleId="541">
    <w:name w:val="_Список маркерованный"/>
    <w:basedOn w:val="514"/>
    <w:link w:val="540"/>
    <w:semiHidden/>
    <w:qFormat/>
    <w:uiPriority w:val="99"/>
    <w:pPr>
      <w:numPr>
        <w:ilvl w:val="0"/>
        <w:numId w:val="19"/>
      </w:numPr>
      <w:tabs>
        <w:tab w:val="left" w:pos="284"/>
      </w:tabs>
      <w:suppressAutoHyphens/>
      <w:contextualSpacing w:val="0"/>
    </w:pPr>
    <w:rPr>
      <w:rFonts w:ascii="Arial" w:hAnsi="Arial"/>
      <w:iCs/>
      <w:sz w:val="24"/>
    </w:rPr>
  </w:style>
  <w:style w:type="paragraph" w:customStyle="1" w:styleId="542">
    <w:name w:val="_Верхний колонтитул"/>
    <w:semiHidden/>
    <w:qFormat/>
    <w:uiPriority w:val="99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eastAsia="Calibri" w:cs="Times New Roman"/>
      <w:i/>
      <w:sz w:val="20"/>
      <w:szCs w:val="24"/>
      <w:lang w:val="ru-RU" w:eastAsia="ru-RU" w:bidi="ar-SA"/>
    </w:rPr>
  </w:style>
  <w:style w:type="paragraph" w:customStyle="1" w:styleId="543">
    <w:name w:val="_Нижний колонтитул"/>
    <w:basedOn w:val="542"/>
    <w:semiHidden/>
    <w:qFormat/>
    <w:uiPriority w:val="99"/>
    <w:rPr>
      <w:i w:val="0"/>
      <w:sz w:val="22"/>
    </w:rPr>
  </w:style>
  <w:style w:type="paragraph" w:customStyle="1" w:styleId="544">
    <w:name w:val="_Оглавление"/>
    <w:basedOn w:val="1"/>
    <w:next w:val="514"/>
    <w:semiHidden/>
    <w:qFormat/>
    <w:uiPriority w:val="99"/>
    <w:pPr>
      <w:tabs>
        <w:tab w:val="left" w:pos="709"/>
        <w:tab w:val="right" w:leader="dot" w:pos="9498"/>
      </w:tabs>
      <w:spacing w:line="360" w:lineRule="auto"/>
      <w:ind w:right="567"/>
      <w:jc w:val="both"/>
    </w:pPr>
    <w:rPr>
      <w:rFonts w:ascii="Arial" w:hAnsi="Arial" w:eastAsia="Calibri"/>
      <w:iCs/>
      <w:sz w:val="24"/>
      <w:szCs w:val="26"/>
      <w:lang w:eastAsia="en-US"/>
    </w:rPr>
  </w:style>
  <w:style w:type="character" w:customStyle="1" w:styleId="545">
    <w:name w:val="_Рисунок и его подпись Знак"/>
    <w:link w:val="546"/>
    <w:semiHidden/>
    <w:qFormat/>
    <w:locked/>
    <w:uiPriority w:val="0"/>
    <w:rPr>
      <w:rFonts w:ascii="Arial" w:hAnsi="Arial" w:eastAsia="Calibri" w:cs="Arial"/>
      <w:iCs/>
      <w:sz w:val="24"/>
      <w:szCs w:val="26"/>
    </w:rPr>
  </w:style>
  <w:style w:type="paragraph" w:customStyle="1" w:styleId="546">
    <w:name w:val="_Рисунок и его подпись"/>
    <w:basedOn w:val="514"/>
    <w:next w:val="514"/>
    <w:link w:val="545"/>
    <w:semiHidden/>
    <w:qFormat/>
    <w:uiPriority w:val="0"/>
    <w:pPr>
      <w:suppressAutoHyphens/>
      <w:spacing w:line="276" w:lineRule="auto"/>
      <w:ind w:firstLine="0"/>
      <w:contextualSpacing w:val="0"/>
      <w:jc w:val="center"/>
    </w:pPr>
    <w:rPr>
      <w:rFonts w:ascii="Arial" w:hAnsi="Arial" w:cs="Arial"/>
      <w:iCs/>
      <w:sz w:val="24"/>
    </w:rPr>
  </w:style>
  <w:style w:type="character" w:customStyle="1" w:styleId="547">
    <w:name w:val="_Подразделение Знак"/>
    <w:link w:val="548"/>
    <w:semiHidden/>
    <w:qFormat/>
    <w:locked/>
    <w:uiPriority w:val="0"/>
    <w:rPr>
      <w:rFonts w:ascii="Arial" w:hAnsi="Arial" w:eastAsia="Calibri" w:cs="Arial"/>
      <w:b/>
      <w:iCs/>
      <w:sz w:val="24"/>
      <w:szCs w:val="26"/>
    </w:rPr>
  </w:style>
  <w:style w:type="paragraph" w:customStyle="1" w:styleId="548">
    <w:name w:val="_Подразделение"/>
    <w:basedOn w:val="514"/>
    <w:next w:val="514"/>
    <w:link w:val="547"/>
    <w:semiHidden/>
    <w:qFormat/>
    <w:uiPriority w:val="0"/>
    <w:pPr>
      <w:keepNext/>
      <w:keepLines/>
      <w:suppressAutoHyphens/>
      <w:ind w:firstLine="709"/>
      <w:contextualSpacing w:val="0"/>
    </w:pPr>
    <w:rPr>
      <w:rFonts w:ascii="Arial" w:hAnsi="Arial" w:cs="Arial"/>
      <w:b/>
      <w:iCs/>
      <w:sz w:val="24"/>
    </w:rPr>
  </w:style>
  <w:style w:type="character" w:customStyle="1" w:styleId="549">
    <w:name w:val="_Список нумерованный Знак"/>
    <w:link w:val="550"/>
    <w:semiHidden/>
    <w:qFormat/>
    <w:locked/>
    <w:uiPriority w:val="99"/>
    <w:rPr>
      <w:rFonts w:ascii="Arial" w:hAnsi="Arial" w:eastAsia="Calibri" w:cs="Times New Roman"/>
      <w:sz w:val="24"/>
      <w:szCs w:val="26"/>
    </w:rPr>
  </w:style>
  <w:style w:type="paragraph" w:customStyle="1" w:styleId="550">
    <w:name w:val="_Список нумерованный"/>
    <w:basedOn w:val="514"/>
    <w:link w:val="549"/>
    <w:semiHidden/>
    <w:qFormat/>
    <w:uiPriority w:val="99"/>
    <w:pPr>
      <w:numPr>
        <w:ilvl w:val="0"/>
        <w:numId w:val="20"/>
      </w:numPr>
      <w:tabs>
        <w:tab w:val="left" w:pos="284"/>
      </w:tabs>
      <w:suppressAutoHyphens/>
      <w:contextualSpacing w:val="0"/>
    </w:pPr>
    <w:rPr>
      <w:rFonts w:ascii="Arial" w:hAnsi="Arial"/>
      <w:sz w:val="24"/>
    </w:rPr>
  </w:style>
  <w:style w:type="paragraph" w:customStyle="1" w:styleId="551">
    <w:name w:val="_0."/>
    <w:next w:val="514"/>
    <w:semiHidden/>
    <w:qFormat/>
    <w:uiPriority w:val="99"/>
    <w:pPr>
      <w:suppressAutoHyphens/>
      <w:spacing w:before="100" w:after="100" w:line="276" w:lineRule="auto"/>
      <w:jc w:val="center"/>
    </w:pPr>
    <w:rPr>
      <w:rFonts w:ascii="Arial" w:hAnsi="Arial" w:eastAsia="Calibri" w:cs="Times New Roman"/>
      <w:b/>
      <w:iCs/>
      <w:sz w:val="28"/>
      <w:szCs w:val="26"/>
      <w:lang w:val="ru-RU" w:eastAsia="en-US" w:bidi="ar-SA"/>
    </w:rPr>
  </w:style>
  <w:style w:type="character" w:customStyle="1" w:styleId="552">
    <w:name w:val="_Обычный_табл_10пт Знак"/>
    <w:link w:val="553"/>
    <w:semiHidden/>
    <w:qFormat/>
    <w:locked/>
    <w:uiPriority w:val="0"/>
    <w:rPr>
      <w:rFonts w:ascii="Arial" w:hAnsi="Arial" w:eastAsia="Calibri" w:cs="Arial"/>
      <w:iCs/>
      <w:sz w:val="26"/>
      <w:szCs w:val="26"/>
    </w:rPr>
  </w:style>
  <w:style w:type="paragraph" w:customStyle="1" w:styleId="553">
    <w:name w:val="_Обычный_табл_10пт"/>
    <w:basedOn w:val="514"/>
    <w:link w:val="552"/>
    <w:semiHidden/>
    <w:qFormat/>
    <w:uiPriority w:val="0"/>
    <w:pPr>
      <w:spacing w:line="276" w:lineRule="auto"/>
      <w:ind w:firstLine="0"/>
      <w:contextualSpacing w:val="0"/>
      <w:jc w:val="left"/>
    </w:pPr>
    <w:rPr>
      <w:rFonts w:ascii="Arial" w:hAnsi="Arial" w:cs="Arial"/>
      <w:iCs/>
    </w:rPr>
  </w:style>
  <w:style w:type="character" w:customStyle="1" w:styleId="554">
    <w:name w:val="_Обычный_табл_12пт Знак"/>
    <w:link w:val="555"/>
    <w:semiHidden/>
    <w:qFormat/>
    <w:locked/>
    <w:uiPriority w:val="0"/>
    <w:rPr>
      <w:rFonts w:ascii="Arial" w:hAnsi="Arial" w:cs="Arial"/>
      <w:iCs/>
      <w:sz w:val="24"/>
      <w:szCs w:val="26"/>
    </w:rPr>
  </w:style>
  <w:style w:type="paragraph" w:customStyle="1" w:styleId="555">
    <w:name w:val="_Обычный_табл_12пт"/>
    <w:basedOn w:val="514"/>
    <w:link w:val="554"/>
    <w:semiHidden/>
    <w:qFormat/>
    <w:uiPriority w:val="0"/>
    <w:pPr>
      <w:spacing w:line="276" w:lineRule="auto"/>
      <w:ind w:firstLine="0"/>
      <w:contextualSpacing w:val="0"/>
      <w:jc w:val="left"/>
    </w:pPr>
    <w:rPr>
      <w:rFonts w:ascii="Arial" w:hAnsi="Arial" w:cs="Arial" w:eastAsiaTheme="minorHAnsi"/>
      <w:iCs/>
      <w:sz w:val="24"/>
    </w:rPr>
  </w:style>
  <w:style w:type="character" w:customStyle="1" w:styleId="556">
    <w:name w:val="_Обычный_табл_10пт_по центу Знак"/>
    <w:link w:val="557"/>
    <w:semiHidden/>
    <w:qFormat/>
    <w:locked/>
    <w:uiPriority w:val="0"/>
    <w:rPr>
      <w:rFonts w:ascii="Arial" w:hAnsi="Arial" w:eastAsia="Calibri" w:cs="Arial"/>
      <w:iCs/>
      <w:sz w:val="26"/>
      <w:szCs w:val="26"/>
    </w:rPr>
  </w:style>
  <w:style w:type="paragraph" w:customStyle="1" w:styleId="557">
    <w:name w:val="_Обычный_табл_10пт_по центу"/>
    <w:basedOn w:val="553"/>
    <w:link w:val="556"/>
    <w:semiHidden/>
    <w:qFormat/>
    <w:uiPriority w:val="0"/>
  </w:style>
  <w:style w:type="character" w:customStyle="1" w:styleId="558">
    <w:name w:val="_Обычный_табл_12пт_по центу Знак"/>
    <w:link w:val="559"/>
    <w:semiHidden/>
    <w:qFormat/>
    <w:locked/>
    <w:uiPriority w:val="0"/>
    <w:rPr>
      <w:rFonts w:ascii="Arial" w:hAnsi="Arial" w:cs="Arial"/>
      <w:iCs/>
      <w:sz w:val="24"/>
      <w:szCs w:val="26"/>
    </w:rPr>
  </w:style>
  <w:style w:type="paragraph" w:customStyle="1" w:styleId="559">
    <w:name w:val="_Обычный_табл_12пт_по центу"/>
    <w:basedOn w:val="555"/>
    <w:link w:val="558"/>
    <w:semiHidden/>
    <w:qFormat/>
    <w:uiPriority w:val="0"/>
    <w:pPr>
      <w:jc w:val="center"/>
    </w:pPr>
  </w:style>
  <w:style w:type="character" w:customStyle="1" w:styleId="560">
    <w:name w:val="_Подпись таблицы Знак"/>
    <w:link w:val="561"/>
    <w:semiHidden/>
    <w:qFormat/>
    <w:locked/>
    <w:uiPriority w:val="0"/>
    <w:rPr>
      <w:rFonts w:ascii="Arial" w:hAnsi="Arial" w:eastAsia="Calibri" w:cs="Arial"/>
      <w:iCs/>
      <w:sz w:val="24"/>
      <w:szCs w:val="26"/>
    </w:rPr>
  </w:style>
  <w:style w:type="paragraph" w:customStyle="1" w:styleId="561">
    <w:name w:val="_Подпись таблицы"/>
    <w:basedOn w:val="514"/>
    <w:next w:val="514"/>
    <w:link w:val="560"/>
    <w:semiHidden/>
    <w:qFormat/>
    <w:uiPriority w:val="0"/>
    <w:pPr>
      <w:keepNext/>
      <w:suppressAutoHyphens/>
      <w:ind w:firstLine="0"/>
      <w:contextualSpacing w:val="0"/>
    </w:pPr>
    <w:rPr>
      <w:rFonts w:ascii="Arial" w:hAnsi="Arial" w:cs="Arial"/>
      <w:iCs/>
      <w:sz w:val="24"/>
    </w:rPr>
  </w:style>
  <w:style w:type="paragraph" w:customStyle="1" w:styleId="562">
    <w:name w:val="_Список нумерованный_10пт_для табл"/>
    <w:basedOn w:val="550"/>
    <w:next w:val="557"/>
    <w:semiHidden/>
    <w:qFormat/>
    <w:locked/>
    <w:uiPriority w:val="99"/>
    <w:pPr>
      <w:suppressAutoHyphens w:val="0"/>
      <w:spacing w:line="240" w:lineRule="auto"/>
      <w:ind w:left="113" w:firstLine="0"/>
      <w:jc w:val="center"/>
    </w:pPr>
    <w:rPr>
      <w:sz w:val="20"/>
    </w:rPr>
  </w:style>
  <w:style w:type="paragraph" w:customStyle="1" w:styleId="563">
    <w:name w:val="msonormal"/>
    <w:basedOn w:val="1"/>
    <w:semiHidden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564">
    <w:name w:val="Основной текст_"/>
    <w:link w:val="565"/>
    <w:qFormat/>
    <w:locked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565">
    <w:name w:val="Основной текст1"/>
    <w:basedOn w:val="1"/>
    <w:link w:val="564"/>
    <w:qFormat/>
    <w:uiPriority w:val="0"/>
    <w:pPr>
      <w:widowControl w:val="0"/>
      <w:shd w:val="clear" w:color="auto" w:fill="FFFFFF"/>
      <w:spacing w:line="360" w:lineRule="auto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566">
    <w:name w:val="Колонтитул (2)_"/>
    <w:link w:val="567"/>
    <w:semiHidden/>
    <w:qFormat/>
    <w:locked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567">
    <w:name w:val="Колонтитул (2)"/>
    <w:basedOn w:val="1"/>
    <w:link w:val="566"/>
    <w:semiHidden/>
    <w:qFormat/>
    <w:uiPriority w:val="0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568">
    <w:name w:val="Другое_"/>
    <w:link w:val="569"/>
    <w:qFormat/>
    <w:locked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569">
    <w:name w:val="Другое"/>
    <w:basedOn w:val="1"/>
    <w:link w:val="568"/>
    <w:qFormat/>
    <w:uiPriority w:val="0"/>
    <w:pPr>
      <w:widowControl w:val="0"/>
      <w:shd w:val="clear" w:color="auto" w:fill="FFFFFF"/>
      <w:spacing w:line="360" w:lineRule="auto"/>
      <w:ind w:firstLine="400"/>
    </w:pPr>
    <w:rPr>
      <w:rFonts w:eastAsiaTheme="minorHAnsi"/>
      <w:sz w:val="22"/>
      <w:szCs w:val="22"/>
      <w:lang w:eastAsia="en-US"/>
    </w:rPr>
  </w:style>
  <w:style w:type="paragraph" w:customStyle="1" w:styleId="570">
    <w:name w:val="xl2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66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71">
    <w:name w:val="xl2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72">
    <w:name w:val="xl2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73">
    <w:name w:val="xl2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3399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574">
    <w:name w:val="xl2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99FFFF"/>
      <w:spacing w:before="100" w:beforeAutospacing="1" w:after="100" w:afterAutospacing="1"/>
      <w:jc w:val="right"/>
    </w:pPr>
    <w:rPr>
      <w:rFonts w:ascii="Tahoma" w:hAnsi="Tahoma" w:cs="Tahoma"/>
      <w:color w:val="000000"/>
      <w:sz w:val="24"/>
      <w:szCs w:val="24"/>
    </w:rPr>
  </w:style>
  <w:style w:type="paragraph" w:customStyle="1" w:styleId="575">
    <w:name w:val="xl21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24"/>
      <w:szCs w:val="24"/>
    </w:rPr>
  </w:style>
  <w:style w:type="paragraph" w:customStyle="1" w:styleId="576">
    <w:name w:val="xl2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24"/>
      <w:szCs w:val="24"/>
    </w:rPr>
  </w:style>
  <w:style w:type="paragraph" w:customStyle="1" w:styleId="577">
    <w:name w:val="xl21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78">
    <w:name w:val="xl2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99"/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79">
    <w:name w:val="xl22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color w:val="000000"/>
      <w:sz w:val="24"/>
      <w:szCs w:val="24"/>
    </w:rPr>
  </w:style>
  <w:style w:type="paragraph" w:customStyle="1" w:styleId="580">
    <w:name w:val="xl2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81">
    <w:name w:val="xl2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Tahoma" w:hAnsi="Tahoma" w:cs="Tahoma"/>
      <w:color w:val="660033"/>
      <w:sz w:val="24"/>
      <w:szCs w:val="24"/>
    </w:rPr>
  </w:style>
  <w:style w:type="paragraph" w:customStyle="1" w:styleId="582">
    <w:name w:val="xl2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Tahoma" w:hAnsi="Tahoma" w:cs="Tahoma"/>
      <w:color w:val="660033"/>
      <w:sz w:val="24"/>
      <w:szCs w:val="24"/>
    </w:rPr>
  </w:style>
  <w:style w:type="paragraph" w:customStyle="1" w:styleId="583">
    <w:name w:val="xl2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color w:val="660033"/>
      <w:sz w:val="24"/>
      <w:szCs w:val="24"/>
    </w:rPr>
  </w:style>
  <w:style w:type="paragraph" w:customStyle="1" w:styleId="584">
    <w:name w:val="xl2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85">
    <w:name w:val="xl2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86">
    <w:name w:val="xl2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87">
    <w:name w:val="xl22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88">
    <w:name w:val="xl230"/>
    <w:basedOn w:val="1"/>
    <w:qFormat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89">
    <w:name w:val="xl23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90">
    <w:name w:val="xl23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91">
    <w:name w:val="Мой 1"/>
    <w:basedOn w:val="2"/>
    <w:next w:val="1"/>
    <w:semiHidden/>
    <w:qFormat/>
    <w:uiPriority w:val="99"/>
    <w:pPr>
      <w:keepLines/>
      <w:pageBreakBefore/>
      <w:numPr>
        <w:ilvl w:val="0"/>
        <w:numId w:val="21"/>
      </w:numPr>
      <w:tabs>
        <w:tab w:val="left" w:pos="360"/>
      </w:tabs>
      <w:overflowPunct/>
      <w:autoSpaceDE/>
      <w:autoSpaceDN/>
      <w:adjustRightInd/>
      <w:spacing w:before="280" w:after="280"/>
      <w:ind w:left="851" w:hanging="851"/>
      <w:jc w:val="both"/>
      <w:textAlignment w:val="auto"/>
    </w:pPr>
    <w:rPr>
      <w:rFonts w:eastAsia="TimesNewRomanPSMT"/>
      <w:bCs w:val="0"/>
      <w:sz w:val="28"/>
      <w:lang w:eastAsia="en-US"/>
    </w:rPr>
  </w:style>
  <w:style w:type="character" w:styleId="592">
    <w:name w:val="Placeholder Text"/>
    <w:semiHidden/>
    <w:qFormat/>
    <w:uiPriority w:val="99"/>
    <w:rPr>
      <w:color w:val="808080"/>
    </w:rPr>
  </w:style>
  <w:style w:type="character" w:customStyle="1" w:styleId="593">
    <w:name w:val="заголовок табл Знак Знак"/>
    <w:qFormat/>
    <w:uiPriority w:val="99"/>
    <w:rPr>
      <w:rFonts w:hint="default" w:ascii="Times New Roman" w:hAnsi="Times New Roman" w:eastAsia="Times New Roman" w:cs="Times New Roman"/>
      <w:b/>
      <w:bCs/>
      <w:sz w:val="24"/>
      <w:szCs w:val="24"/>
    </w:rPr>
  </w:style>
  <w:style w:type="character" w:customStyle="1" w:styleId="594">
    <w:name w:val="заголовок 4 Знак"/>
    <w:qFormat/>
    <w:uiPriority w:val="0"/>
    <w:rPr>
      <w:rFonts w:hint="default" w:ascii="Arial" w:hAnsi="Arial" w:cs="Arial"/>
      <w:i/>
      <w:sz w:val="24"/>
      <w:szCs w:val="24"/>
      <w:lang w:val="ru-RU" w:eastAsia="ru-RU" w:bidi="ar-SA"/>
    </w:rPr>
  </w:style>
  <w:style w:type="character" w:customStyle="1" w:styleId="595">
    <w:name w:val="Font Style23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596">
    <w:name w:val="заголовок табл Знак"/>
    <w:qFormat/>
    <w:locked/>
    <w:uiPriority w:val="0"/>
    <w:rPr>
      <w:rFonts w:hint="default" w:ascii="Times New Roman" w:hAnsi="Times New Roman" w:cs="Times New Roman"/>
      <w:b/>
      <w:sz w:val="24"/>
    </w:rPr>
  </w:style>
  <w:style w:type="character" w:customStyle="1" w:styleId="597">
    <w:name w:val="CharStyle47"/>
    <w:qFormat/>
    <w:uiPriority w:val="0"/>
    <w:rPr>
      <w:rFonts w:hint="default" w:ascii="Arial" w:hAnsi="Arial" w:eastAsia="Arial" w:cs="Arial"/>
      <w:spacing w:val="-10"/>
      <w:sz w:val="18"/>
      <w:szCs w:val="18"/>
    </w:rPr>
  </w:style>
  <w:style w:type="character" w:customStyle="1" w:styleId="598">
    <w:name w:val="CharStyle76"/>
    <w:qFormat/>
    <w:uiPriority w:val="0"/>
    <w:rPr>
      <w:rFonts w:hint="default" w:ascii="Arial" w:hAnsi="Arial" w:eastAsia="Arial" w:cs="Arial"/>
      <w:i/>
      <w:iCs/>
      <w:spacing w:val="-10"/>
      <w:sz w:val="18"/>
      <w:szCs w:val="18"/>
    </w:rPr>
  </w:style>
  <w:style w:type="character" w:customStyle="1" w:styleId="599">
    <w:name w:val="CharStyle63"/>
    <w:qFormat/>
    <w:uiPriority w:val="0"/>
    <w:rPr>
      <w:rFonts w:hint="default" w:ascii="Georgia" w:hAnsi="Georgia" w:eastAsia="Georgia" w:cs="Georgia"/>
      <w:sz w:val="20"/>
      <w:szCs w:val="20"/>
    </w:rPr>
  </w:style>
  <w:style w:type="character" w:customStyle="1" w:styleId="600">
    <w:name w:val="CharStyle113"/>
    <w:qFormat/>
    <w:uiPriority w:val="0"/>
    <w:rPr>
      <w:rFonts w:hint="default" w:ascii="Arial" w:hAnsi="Arial" w:eastAsia="Arial" w:cs="Arial"/>
      <w:b/>
      <w:bCs/>
      <w:sz w:val="20"/>
      <w:szCs w:val="20"/>
    </w:rPr>
  </w:style>
  <w:style w:type="character" w:customStyle="1" w:styleId="601">
    <w:name w:val="Font Style139"/>
    <w:qFormat/>
    <w:uiPriority w:val="99"/>
    <w:rPr>
      <w:rFonts w:hint="default" w:ascii="Arial" w:hAnsi="Arial" w:cs="Arial"/>
      <w:sz w:val="22"/>
      <w:szCs w:val="22"/>
    </w:rPr>
  </w:style>
  <w:style w:type="character" w:customStyle="1" w:styleId="602">
    <w:name w:val="Font Style137"/>
    <w:qFormat/>
    <w:uiPriority w:val="99"/>
    <w:rPr>
      <w:rFonts w:hint="default" w:ascii="Arial" w:hAnsi="Arial" w:cs="Arial"/>
      <w:sz w:val="18"/>
      <w:szCs w:val="18"/>
    </w:rPr>
  </w:style>
  <w:style w:type="character" w:customStyle="1" w:styleId="603">
    <w:name w:val="Font Style12"/>
    <w:qFormat/>
    <w:uiPriority w:val="99"/>
    <w:rPr>
      <w:rFonts w:hint="default" w:ascii="Times New Roman" w:hAnsi="Times New Roman" w:cs="Times New Roman"/>
      <w:sz w:val="16"/>
      <w:szCs w:val="16"/>
    </w:rPr>
  </w:style>
  <w:style w:type="character" w:customStyle="1" w:styleId="604">
    <w:name w:val="Font Style11"/>
    <w:qFormat/>
    <w:uiPriority w:val="99"/>
    <w:rPr>
      <w:rFonts w:hint="default" w:ascii="Times New Roman" w:hAnsi="Times New Roman" w:cs="Times New Roman"/>
      <w:b/>
      <w:bCs/>
      <w:spacing w:val="-10"/>
      <w:sz w:val="18"/>
      <w:szCs w:val="18"/>
    </w:rPr>
  </w:style>
  <w:style w:type="character" w:customStyle="1" w:styleId="605">
    <w:name w:val="Font Style14"/>
    <w:qFormat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606">
    <w:name w:val="Font Style16"/>
    <w:qFormat/>
    <w:uiPriority w:val="99"/>
    <w:rPr>
      <w:rFonts w:hint="default" w:ascii="Garamond" w:hAnsi="Garamond" w:cs="Garamond"/>
      <w:sz w:val="22"/>
      <w:szCs w:val="22"/>
    </w:rPr>
  </w:style>
  <w:style w:type="character" w:customStyle="1" w:styleId="607">
    <w:name w:val="_Выделение красным_12пт"/>
    <w:qFormat/>
    <w:uiPriority w:val="1"/>
    <w:rPr>
      <w:rFonts w:hint="default" w:ascii="Arial" w:hAnsi="Arial" w:cs="Times New Roman"/>
      <w:iCs/>
      <w:color w:val="FF0000"/>
      <w:sz w:val="24"/>
      <w:szCs w:val="26"/>
      <w:u w:val="none"/>
      <w:lang w:eastAsia="en-US"/>
    </w:rPr>
  </w:style>
  <w:style w:type="paragraph" w:customStyle="1" w:styleId="608">
    <w:name w:val="_1.1."/>
    <w:basedOn w:val="1"/>
    <w:link w:val="609"/>
    <w:qFormat/>
    <w:uiPriority w:val="0"/>
    <w:pPr>
      <w:numPr>
        <w:ilvl w:val="1"/>
        <w:numId w:val="18"/>
      </w:numPr>
      <w:snapToGrid/>
      <w:spacing w:after="160" w:line="256" w:lineRule="auto"/>
      <w:ind w:left="0" w:firstLine="0"/>
    </w:pPr>
    <w:rPr>
      <w:rFonts w:ascii="Calibri" w:hAnsi="Calibri"/>
      <w:sz w:val="22"/>
      <w:szCs w:val="22"/>
    </w:rPr>
  </w:style>
  <w:style w:type="character" w:customStyle="1" w:styleId="609">
    <w:name w:val="_1.1. Знак"/>
    <w:link w:val="608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610">
    <w:name w:val="_1.1.1.1."/>
    <w:basedOn w:val="1"/>
    <w:link w:val="611"/>
    <w:qFormat/>
    <w:uiPriority w:val="0"/>
    <w:pPr>
      <w:numPr>
        <w:ilvl w:val="3"/>
        <w:numId w:val="18"/>
      </w:numPr>
      <w:tabs>
        <w:tab w:val="clear" w:pos="567"/>
      </w:tabs>
      <w:spacing w:after="160" w:line="256" w:lineRule="auto"/>
      <w:ind w:left="0" w:firstLine="0"/>
    </w:pPr>
    <w:rPr>
      <w:rFonts w:ascii="Calibri" w:hAnsi="Calibri"/>
      <w:sz w:val="22"/>
      <w:szCs w:val="22"/>
    </w:rPr>
  </w:style>
  <w:style w:type="character" w:customStyle="1" w:styleId="611">
    <w:name w:val="_1.1.1.1. Знак"/>
    <w:link w:val="610"/>
    <w:qFormat/>
    <w:locked/>
    <w:uiPriority w:val="0"/>
    <w:rPr>
      <w:rFonts w:ascii="Calibri" w:hAnsi="Calibri" w:eastAsia="Times New Roman" w:cs="Times New Roman"/>
      <w:lang w:eastAsia="ru-RU"/>
    </w:rPr>
  </w:style>
  <w:style w:type="character" w:customStyle="1" w:styleId="612">
    <w:name w:val="_Выделение красным_10пт"/>
    <w:qFormat/>
    <w:uiPriority w:val="1"/>
    <w:rPr>
      <w:rFonts w:hint="default" w:ascii="Arial" w:hAnsi="Arial" w:cs="Times New Roman"/>
      <w:iCs/>
      <w:color w:val="FF0000"/>
      <w:sz w:val="20"/>
      <w:szCs w:val="26"/>
      <w:u w:val="none"/>
      <w:lang w:eastAsia="en-US"/>
    </w:rPr>
  </w:style>
  <w:style w:type="character" w:customStyle="1" w:styleId="613">
    <w:name w:val="_Надстрочный знак"/>
    <w:qFormat/>
    <w:uiPriority w:val="1"/>
    <w:rPr>
      <w:rFonts w:hint="default" w:ascii="Arial" w:hAnsi="Arial" w:cs="Arial"/>
      <w:color w:val="auto"/>
      <w:sz w:val="24"/>
      <w:u w:val="none"/>
      <w:vertAlign w:val="superscript"/>
    </w:rPr>
  </w:style>
  <w:style w:type="character" w:customStyle="1" w:styleId="614">
    <w:name w:val="_Подстрочный знак"/>
    <w:qFormat/>
    <w:uiPriority w:val="1"/>
    <w:rPr>
      <w:rFonts w:hint="default" w:ascii="Arial" w:hAnsi="Arial" w:cs="Times New Roman"/>
      <w:iCs/>
      <w:sz w:val="24"/>
      <w:szCs w:val="26"/>
      <w:u w:val="none"/>
      <w:vertAlign w:val="subscript"/>
      <w:lang w:eastAsia="en-US"/>
    </w:rPr>
  </w:style>
  <w:style w:type="character" w:customStyle="1" w:styleId="615">
    <w:name w:val="_Скрытый знак"/>
    <w:qFormat/>
    <w:uiPriority w:val="1"/>
    <w:rPr>
      <w:rFonts w:hint="default" w:ascii="Arial" w:hAnsi="Arial" w:cs="Times New Roman"/>
      <w:iCs/>
      <w:strike/>
      <w:vanish/>
      <w:color w:val="FF0000"/>
      <w:sz w:val="24"/>
      <w:szCs w:val="26"/>
      <w:vertAlign w:val="baseline"/>
      <w:lang w:eastAsia="en-US"/>
    </w:rPr>
  </w:style>
  <w:style w:type="character" w:customStyle="1" w:styleId="616">
    <w:name w:val="Неразрешенное упоминание"/>
    <w:semiHidden/>
    <w:qFormat/>
    <w:uiPriority w:val="99"/>
    <w:rPr>
      <w:color w:val="605E5C"/>
      <w:shd w:val="clear" w:color="auto" w:fill="E1DFDD"/>
    </w:rPr>
  </w:style>
  <w:style w:type="character" w:customStyle="1" w:styleId="617">
    <w:name w:val="Название Знак1"/>
    <w:basedOn w:val="11"/>
    <w:qFormat/>
    <w:locked/>
    <w:uiPriority w:val="0"/>
    <w:rPr>
      <w:rFonts w:ascii="Cambria" w:hAnsi="Cambria" w:eastAsia="Times New Roman" w:cs="Times New Roman"/>
      <w:color w:val="17375E" w:themeColor="text2" w:themeShade="BF"/>
      <w:spacing w:val="5"/>
      <w:kern w:val="28"/>
      <w:sz w:val="52"/>
      <w:szCs w:val="52"/>
      <w:lang w:eastAsia="ru-RU"/>
    </w:rPr>
  </w:style>
  <w:style w:type="table" w:customStyle="1" w:styleId="618">
    <w:name w:val="Table Grid Report1"/>
    <w:basedOn w:val="12"/>
    <w:qFormat/>
    <w:uiPriority w:val="59"/>
    <w:pPr>
      <w:spacing w:after="0" w:line="240" w:lineRule="auto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TableGrid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TableGrid1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">
    <w:name w:val="Сетка таблицы110"/>
    <w:basedOn w:val="12"/>
    <w:qFormat/>
    <w:uiPriority w:val="59"/>
    <w:pPr>
      <w:spacing w:after="0" w:line="240" w:lineRule="auto"/>
      <w:jc w:val="center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Table Normal1"/>
    <w:semiHidden/>
    <w:qFormat/>
    <w:uiPriority w:val="2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3">
    <w:name w:val="Сетка таблицы светлая1"/>
    <w:basedOn w:val="12"/>
    <w:qFormat/>
    <w:uiPriority w:val="40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Таблица простая 11"/>
    <w:basedOn w:val="12"/>
    <w:qFormat/>
    <w:uiPriority w:val="41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625">
    <w:name w:val="Таблица простая 21"/>
    <w:basedOn w:val="12"/>
    <w:qFormat/>
    <w:uiPriority w:val="42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26">
    <w:name w:val="Таблица простая 31"/>
    <w:basedOn w:val="12"/>
    <w:qFormat/>
    <w:uiPriority w:val="43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27">
    <w:name w:val="Table Grid Report11"/>
    <w:basedOn w:val="12"/>
    <w:qFormat/>
    <w:uiPriority w:val="0"/>
    <w:pPr>
      <w:spacing w:after="0" w:line="240" w:lineRule="auto"/>
    </w:pPr>
    <w:rPr>
      <w:rFonts w:ascii="Arial" w:hAnsi="Arial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628">
    <w:name w:val="Сетка таблицы46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9">
    <w:name w:val="Сетка таблицы47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48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49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5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218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31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5">
    <w:name w:val="detailed_full"/>
    <w:basedOn w:val="11"/>
    <w:qFormat/>
    <w:uiPriority w:val="0"/>
    <w:rPr>
      <w:rFonts w:hint="default" w:ascii="Tahoma" w:hAnsi="Tahoma" w:cs="Tahoma"/>
      <w:color w:val="333333"/>
      <w:sz w:val="20"/>
      <w:szCs w:val="20"/>
    </w:rPr>
  </w:style>
  <w:style w:type="character" w:customStyle="1" w:styleId="636">
    <w:name w:val="detailed_tags"/>
    <w:basedOn w:val="11"/>
    <w:qFormat/>
    <w:uiPriority w:val="0"/>
    <w:rPr>
      <w:rFonts w:hint="default" w:ascii="Tahoma" w:hAnsi="Tahoma" w:cs="Tahoma"/>
      <w:color w:val="555557"/>
      <w:sz w:val="20"/>
      <w:szCs w:val="20"/>
    </w:rPr>
  </w:style>
  <w:style w:type="character" w:customStyle="1" w:styleId="637">
    <w:name w:val="sep7"/>
    <w:basedOn w:val="11"/>
    <w:qFormat/>
    <w:uiPriority w:val="0"/>
    <w:rPr>
      <w:rFonts w:hint="default" w:ascii="Tahoma" w:hAnsi="Tahoma" w:cs="Tahoma"/>
      <w:color w:val="333333"/>
      <w:sz w:val="20"/>
      <w:szCs w:val="20"/>
    </w:rPr>
  </w:style>
  <w:style w:type="table" w:customStyle="1" w:styleId="638">
    <w:name w:val="Сетка таблицы5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9">
    <w:name w:val="sep"/>
    <w:basedOn w:val="11"/>
    <w:qFormat/>
    <w:uiPriority w:val="0"/>
  </w:style>
  <w:style w:type="character" w:customStyle="1" w:styleId="640">
    <w:name w:val="displaynone"/>
    <w:basedOn w:val="11"/>
    <w:qFormat/>
    <w:uiPriority w:val="0"/>
  </w:style>
  <w:style w:type="character" w:customStyle="1" w:styleId="641">
    <w:name w:val="pluso-counter"/>
    <w:basedOn w:val="11"/>
    <w:qFormat/>
    <w:uiPriority w:val="0"/>
  </w:style>
  <w:style w:type="character" w:customStyle="1" w:styleId="642">
    <w:name w:val="instr-count3"/>
    <w:basedOn w:val="11"/>
    <w:qFormat/>
    <w:uiPriority w:val="0"/>
    <w:rPr>
      <w:color w:val="777777"/>
      <w:sz w:val="38"/>
      <w:szCs w:val="38"/>
      <w:shd w:val="clear" w:color="auto" w:fill="FFFFFF"/>
    </w:rPr>
  </w:style>
  <w:style w:type="character" w:customStyle="1" w:styleId="643">
    <w:name w:val="bol1"/>
    <w:basedOn w:val="11"/>
    <w:qFormat/>
    <w:uiPriority w:val="0"/>
    <w:rPr>
      <w:rFonts w:hint="default" w:ascii="Verdana" w:hAnsi="Verdana"/>
      <w:b/>
      <w:bCs/>
    </w:rPr>
  </w:style>
  <w:style w:type="paragraph" w:customStyle="1" w:styleId="644">
    <w:name w:val="ConsNormal"/>
    <w:qFormat/>
    <w:uiPriority w:val="0"/>
    <w:pPr>
      <w:suppressAutoHyphens/>
      <w:autoSpaceDE w:val="0"/>
      <w:spacing w:after="0" w:line="240" w:lineRule="auto"/>
      <w:ind w:right="19772"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645">
    <w:name w:val="S_Заголовок 5"/>
    <w:basedOn w:val="1"/>
    <w:qFormat/>
    <w:uiPriority w:val="99"/>
    <w:pPr>
      <w:ind w:firstLine="709"/>
      <w:jc w:val="center"/>
    </w:pPr>
    <w:rPr>
      <w:rFonts w:eastAsia="Calibri"/>
      <w:b/>
      <w:sz w:val="32"/>
      <w:szCs w:val="32"/>
    </w:rPr>
  </w:style>
  <w:style w:type="paragraph" w:customStyle="1" w:styleId="646">
    <w:name w:val="Обычный1"/>
    <w:qFormat/>
    <w:uiPriority w:val="0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hAnsi="Kudriashov" w:eastAsia="Arial" w:cs="Kudriashov"/>
      <w:sz w:val="24"/>
      <w:szCs w:val="20"/>
      <w:lang w:val="ru-RU" w:eastAsia="ar-SA" w:bidi="ar-SA"/>
    </w:rPr>
  </w:style>
  <w:style w:type="paragraph" w:customStyle="1" w:styleId="647">
    <w:name w:val="Абзац"/>
    <w:basedOn w:val="1"/>
    <w:link w:val="648"/>
    <w:qFormat/>
    <w:uiPriority w:val="0"/>
    <w:pPr>
      <w:spacing w:before="120" w:after="60"/>
      <w:ind w:firstLine="567"/>
      <w:jc w:val="both"/>
    </w:pPr>
    <w:rPr>
      <w:sz w:val="24"/>
    </w:rPr>
  </w:style>
  <w:style w:type="character" w:customStyle="1" w:styleId="648">
    <w:name w:val="Абзац Знак"/>
    <w:link w:val="647"/>
    <w:qFormat/>
    <w:locked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49">
    <w:name w:val="WW-Absatz-Standardschriftart1111111111111111111111111"/>
    <w:qFormat/>
    <w:uiPriority w:val="0"/>
  </w:style>
  <w:style w:type="paragraph" w:customStyle="1" w:styleId="650">
    <w:name w:val="Маркированный список1"/>
    <w:basedOn w:val="1"/>
    <w:qFormat/>
    <w:uiPriority w:val="0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sz w:val="24"/>
      <w:szCs w:val="24"/>
      <w:lang w:eastAsia="ar-SA"/>
    </w:rPr>
  </w:style>
  <w:style w:type="character" w:customStyle="1" w:styleId="651">
    <w:name w:val="fts-hit"/>
    <w:basedOn w:val="11"/>
    <w:qFormat/>
    <w:uiPriority w:val="0"/>
  </w:style>
  <w:style w:type="paragraph" w:customStyle="1" w:styleId="652">
    <w:name w:val="S_Заголовок 1"/>
    <w:basedOn w:val="1"/>
    <w:qFormat/>
    <w:uiPriority w:val="0"/>
    <w:pPr>
      <w:numPr>
        <w:ilvl w:val="0"/>
        <w:numId w:val="22"/>
      </w:numPr>
      <w:jc w:val="center"/>
    </w:pPr>
    <w:rPr>
      <w:b/>
      <w:caps/>
      <w:sz w:val="24"/>
      <w:szCs w:val="24"/>
    </w:rPr>
  </w:style>
  <w:style w:type="paragraph" w:customStyle="1" w:styleId="653">
    <w:name w:val="S_Заголовок 2"/>
    <w:basedOn w:val="3"/>
    <w:qFormat/>
    <w:uiPriority w:val="0"/>
    <w:pPr>
      <w:keepNext w:val="0"/>
      <w:numPr>
        <w:ilvl w:val="1"/>
        <w:numId w:val="22"/>
      </w:numPr>
      <w:jc w:val="both"/>
    </w:pPr>
    <w:rPr>
      <w:b/>
      <w:sz w:val="24"/>
    </w:rPr>
  </w:style>
  <w:style w:type="paragraph" w:customStyle="1" w:styleId="654">
    <w:name w:val="S_Заголовок 3"/>
    <w:basedOn w:val="4"/>
    <w:link w:val="657"/>
    <w:qFormat/>
    <w:uiPriority w:val="0"/>
    <w:pPr>
      <w:keepNext w:val="0"/>
      <w:numPr>
        <w:ilvl w:val="2"/>
        <w:numId w:val="22"/>
      </w:numPr>
      <w:spacing w:line="360" w:lineRule="auto"/>
      <w:jc w:val="left"/>
    </w:pPr>
    <w:rPr>
      <w:b w:val="0"/>
      <w:bCs w:val="0"/>
      <w:sz w:val="24"/>
      <w:u w:val="single"/>
    </w:rPr>
  </w:style>
  <w:style w:type="paragraph" w:customStyle="1" w:styleId="655">
    <w:name w:val="S_Заголовок 4"/>
    <w:basedOn w:val="5"/>
    <w:qFormat/>
    <w:uiPriority w:val="0"/>
    <w:pPr>
      <w:keepNext w:val="0"/>
      <w:numPr>
        <w:ilvl w:val="3"/>
        <w:numId w:val="22"/>
      </w:numPr>
      <w:ind w:right="0"/>
      <w:jc w:val="left"/>
    </w:pPr>
    <w:rPr>
      <w:b/>
      <w:i/>
      <w:sz w:val="24"/>
      <w:szCs w:val="24"/>
    </w:rPr>
  </w:style>
  <w:style w:type="paragraph" w:customStyle="1" w:styleId="656">
    <w:name w:val="maintext"/>
    <w:basedOn w:val="1"/>
    <w:qFormat/>
    <w:uiPriority w:val="0"/>
    <w:pPr>
      <w:spacing w:before="75" w:after="75"/>
      <w:ind w:left="75" w:right="225" w:firstLine="225"/>
    </w:pPr>
    <w:rPr>
      <w:rFonts w:ascii="Arial" w:hAnsi="Arial" w:cs="Arial"/>
      <w:color w:val="000000"/>
    </w:rPr>
  </w:style>
  <w:style w:type="character" w:customStyle="1" w:styleId="657">
    <w:name w:val="S_Заголовок 3 Знак"/>
    <w:basedOn w:val="11"/>
    <w:link w:val="654"/>
    <w:qFormat/>
    <w:uiPriority w:val="0"/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paragraph" w:customStyle="1" w:styleId="658">
    <w:name w:val="S_Обычный"/>
    <w:basedOn w:val="1"/>
    <w:link w:val="659"/>
    <w:qFormat/>
    <w:uiPriority w:val="0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659">
    <w:name w:val="S_Обычный Знак"/>
    <w:basedOn w:val="11"/>
    <w:link w:val="65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0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661">
    <w:name w:val="xl2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2">
    <w:name w:val="xl2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3">
    <w:name w:val="xl2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4">
    <w:name w:val="xl2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5">
    <w:name w:val="xl2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6">
    <w:name w:val="xl2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7">
    <w:name w:val="xl2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8">
    <w:name w:val="xl2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9">
    <w:name w:val="xl2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0">
    <w:name w:val="xl2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1">
    <w:name w:val="xl2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2">
    <w:name w:val="xl2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673">
    <w:name w:val="xl2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4">
    <w:name w:val="xl2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675">
    <w:name w:val="xl2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676">
    <w:name w:val="xl2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677">
    <w:name w:val="xl2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678">
    <w:name w:val="xl25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9">
    <w:name w:val="xl2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680">
    <w:name w:val="xl25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1">
    <w:name w:val="xl2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2">
    <w:name w:val="xl2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683">
    <w:name w:val="xl2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684">
    <w:name w:val="xl2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5">
    <w:name w:val="xl2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6">
    <w:name w:val="xl2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7">
    <w:name w:val="xl2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8">
    <w:name w:val="xl2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689">
    <w:name w:val="xl2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0">
    <w:name w:val="xl2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1">
    <w:name w:val="xl2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692">
    <w:name w:val="xl2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693">
    <w:name w:val="xl2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694">
    <w:name w:val="xl2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695">
    <w:name w:val="xl2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6">
    <w:name w:val="xl2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7">
    <w:name w:val="xl2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8">
    <w:name w:val="xl2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699">
    <w:name w:val="xl2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0">
    <w:name w:val="xl2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1">
    <w:name w:val="xl2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2">
    <w:name w:val="xl2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3">
    <w:name w:val="xl2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4">
    <w:name w:val="xl2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5">
    <w:name w:val="xl2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6">
    <w:name w:val="xl2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707">
    <w:name w:val="xl2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708">
    <w:name w:val="xl28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709">
    <w:name w:val="xl28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710">
    <w:name w:val="xl2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711">
    <w:name w:val="xl283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712">
    <w:name w:val="xl28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table" w:customStyle="1" w:styleId="713">
    <w:name w:val="Сетка таблицы53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4">
    <w:name w:val="val"/>
    <w:basedOn w:val="11"/>
    <w:uiPriority w:val="0"/>
    <w:rPr>
      <w:rFonts w:cs="Times New Roman"/>
    </w:rPr>
  </w:style>
  <w:style w:type="character" w:customStyle="1" w:styleId="715">
    <w:name w:val="Без интервала Знак"/>
    <w:basedOn w:val="11"/>
    <w:link w:val="77"/>
    <w:locked/>
    <w:uiPriority w:val="1"/>
  </w:style>
  <w:style w:type="paragraph" w:customStyle="1" w:styleId="716">
    <w:name w:val="Основной текст2"/>
    <w:basedOn w:val="1"/>
    <w:qFormat/>
    <w:uiPriority w:val="0"/>
    <w:pPr>
      <w:widowControl w:val="0"/>
      <w:shd w:val="clear" w:color="auto" w:fill="FFFFFF"/>
      <w:spacing w:before="180" w:after="180" w:line="240" w:lineRule="atLeast"/>
      <w:jc w:val="both"/>
    </w:pPr>
    <w:rPr>
      <w:rFonts w:ascii="Arial" w:hAnsi="Arial" w:cs="Arial"/>
    </w:rPr>
  </w:style>
  <w:style w:type="paragraph" w:customStyle="1" w:styleId="717">
    <w:name w:val="LO-Normal"/>
    <w:qFormat/>
    <w:uiPriority w:val="0"/>
    <w:pPr>
      <w:widowControl w:val="0"/>
      <w:suppressAutoHyphens/>
      <w:spacing w:before="640" w:after="0" w:line="300" w:lineRule="auto"/>
      <w:ind w:firstLine="700"/>
      <w:jc w:val="both"/>
    </w:pPr>
    <w:rPr>
      <w:rFonts w:ascii="Times New Roman" w:hAnsi="Times New Roman" w:eastAsia="Times New Roman" w:cs="Times New Roman"/>
      <w:sz w:val="24"/>
      <w:szCs w:val="20"/>
      <w:lang w:val="ru-RU" w:eastAsia="zh-CN" w:bidi="ar-SA"/>
    </w:rPr>
  </w:style>
  <w:style w:type="character" w:customStyle="1" w:styleId="718">
    <w:name w:val="MSG_EN_FONT_STYLE_NAME_TEMPLATE_ROLE MSG_EN_FONT_STYLE_NAME_BY_ROLE_TEXT_"/>
    <w:basedOn w:val="11"/>
    <w:qFormat/>
    <w:uiPriority w:val="0"/>
    <w:rPr>
      <w:rFonts w:cs="Times New Roman"/>
      <w:sz w:val="23"/>
      <w:szCs w:val="23"/>
      <w:u w:val="none"/>
    </w:rPr>
  </w:style>
  <w:style w:type="character" w:customStyle="1" w:styleId="719">
    <w:name w:val="MSG_EN_FONT_STYLE_NAME_TEMPLATE_ROLE MSG_EN_FONT_STYLE_NAME_BY_ROLE_TEXT"/>
    <w:basedOn w:val="718"/>
    <w:qFormat/>
    <w:uiPriority w:val="0"/>
    <w:rPr>
      <w:rFonts w:ascii="Times New Roman" w:hAnsi="Times New Roman" w:cs="Times New Roman"/>
      <w:color w:val="0070C0"/>
      <w:spacing w:val="0"/>
      <w:w w:val="100"/>
      <w:position w:val="0"/>
      <w:sz w:val="23"/>
      <w:szCs w:val="23"/>
      <w:u w:val="none"/>
    </w:rPr>
  </w:style>
  <w:style w:type="character" w:customStyle="1" w:styleId="720">
    <w:name w:val="MSG_EN_FONT_STYLE_NAME_TEMPLATE_ROLE_LEVEL MSG_EN_FONT_STYLE_NAME_BY_ROLE_HEADING 1_"/>
    <w:basedOn w:val="11"/>
    <w:link w:val="721"/>
    <w:qFormat/>
    <w:locked/>
    <w:uiPriority w:val="0"/>
    <w:rPr>
      <w:rFonts w:cs="Times New Roman"/>
      <w:sz w:val="23"/>
      <w:szCs w:val="23"/>
      <w:shd w:val="clear" w:color="auto" w:fill="FFFFFF"/>
    </w:rPr>
  </w:style>
  <w:style w:type="paragraph" w:customStyle="1" w:styleId="721">
    <w:name w:val="MSG_EN_FONT_STYLE_NAME_TEMPLATE_ROLE_LEVEL MSG_EN_FONT_STYLE_NAME_BY_ROLE_HEADING 1"/>
    <w:basedOn w:val="1"/>
    <w:link w:val="720"/>
    <w:qFormat/>
    <w:uiPriority w:val="0"/>
    <w:pPr>
      <w:widowControl w:val="0"/>
      <w:shd w:val="clear" w:color="auto" w:fill="FFFFFF"/>
      <w:spacing w:before="3840" w:line="274" w:lineRule="exact"/>
      <w:jc w:val="both"/>
      <w:outlineLvl w:val="0"/>
    </w:pPr>
    <w:rPr>
      <w:rFonts w:asciiTheme="minorHAnsi" w:hAnsiTheme="minorHAnsi" w:eastAsiaTheme="minorHAnsi"/>
      <w:sz w:val="23"/>
      <w:szCs w:val="23"/>
      <w:lang w:eastAsia="en-US"/>
    </w:rPr>
  </w:style>
  <w:style w:type="character" w:customStyle="1" w:styleId="722">
    <w:name w:val="MSG_EN_FONT_STYLE_NAME_TEMPLATE_ROLE_NUMBER MSG_EN_FONT_STYLE_NAME_BY_ROLE_TEXT 2"/>
    <w:basedOn w:val="11"/>
    <w:qFormat/>
    <w:uiPriority w:val="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</w:rPr>
  </w:style>
  <w:style w:type="paragraph" w:customStyle="1" w:styleId="723">
    <w:name w:val="Основной текст 21"/>
    <w:basedOn w:val="1"/>
    <w:qFormat/>
    <w:uiPriority w:val="0"/>
    <w:pPr>
      <w:widowControl w:val="0"/>
      <w:suppressAutoHyphens/>
      <w:spacing w:after="120" w:line="480" w:lineRule="auto"/>
      <w:jc w:val="both"/>
      <w:textAlignment w:val="baseline"/>
    </w:pPr>
    <w:rPr>
      <w:lang w:eastAsia="ar-SA"/>
    </w:rPr>
  </w:style>
  <w:style w:type="table" w:customStyle="1" w:styleId="724">
    <w:name w:val="Сетка таблицы5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5">
    <w:name w:val="Текст концевой сноски Знак11"/>
    <w:basedOn w:val="11"/>
    <w:semiHidden/>
    <w:qFormat/>
    <w:uiPriority w:val="99"/>
    <w:rPr>
      <w:rFonts w:cs="Times New Roman"/>
      <w:sz w:val="20"/>
      <w:szCs w:val="20"/>
    </w:rPr>
  </w:style>
  <w:style w:type="table" w:customStyle="1" w:styleId="726">
    <w:name w:val="Таблица-список 36"/>
    <w:basedOn w:val="12"/>
    <w:semiHidden/>
    <w:unhideWhenUsed/>
    <w:qFormat/>
    <w:uiPriority w:val="99"/>
    <w:rPr>
      <w:rFonts w:eastAsia="Times New Roman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27">
    <w:name w:val="Сетка таблицы55"/>
    <w:basedOn w:val="12"/>
    <w:qFormat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8">
    <w:name w:val="Сетка таблицы56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29">
    <w:name w:val="Основной текст 31"/>
    <w:basedOn w:val="1"/>
    <w:qFormat/>
    <w:uiPriority w:val="0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character" w:customStyle="1" w:styleId="730">
    <w:name w:val="Вид зоны Знак1"/>
    <w:basedOn w:val="11"/>
    <w:semiHidden/>
    <w:qFormat/>
    <w:uiPriority w:val="0"/>
    <w:rPr>
      <w:rFonts w:ascii="Calibri Light" w:hAnsi="Calibri Light" w:eastAsia="Times New Roman" w:cs="Times New Roman"/>
      <w:b/>
      <w:bCs/>
      <w:color w:val="4472C4"/>
      <w:sz w:val="26"/>
      <w:szCs w:val="26"/>
    </w:rPr>
  </w:style>
  <w:style w:type="character" w:customStyle="1" w:styleId="731">
    <w:name w:val="Заголовок 7 Знак1"/>
    <w:basedOn w:val="11"/>
    <w:semiHidden/>
    <w:qFormat/>
    <w:uiPriority w:val="0"/>
    <w:rPr>
      <w:rFonts w:ascii="Calibri Light" w:hAnsi="Calibri Light" w:eastAsia="Times New Roman" w:cs="Times New Roman"/>
      <w:i/>
      <w:iCs/>
      <w:color w:val="404040"/>
      <w:sz w:val="22"/>
      <w:szCs w:val="22"/>
    </w:rPr>
  </w:style>
  <w:style w:type="paragraph" w:customStyle="1" w:styleId="732">
    <w:name w:val="Чертежный"/>
    <w:qFormat/>
    <w:uiPriority w:val="99"/>
    <w:pPr>
      <w:spacing w:after="0" w:line="240" w:lineRule="auto"/>
      <w:jc w:val="both"/>
    </w:pPr>
    <w:rPr>
      <w:rFonts w:ascii="ISOCPEUR" w:hAnsi="ISOCPEUR" w:eastAsia="Times New Roman" w:cs="Times New Roman"/>
      <w:i/>
      <w:sz w:val="28"/>
      <w:szCs w:val="20"/>
      <w:lang w:val="uk-UA" w:eastAsia="ru-RU" w:bidi="ar-SA"/>
    </w:rPr>
  </w:style>
  <w:style w:type="character" w:customStyle="1" w:styleId="733">
    <w:name w:val="WW-Обычный (Web) Знак"/>
    <w:link w:val="734"/>
    <w:qFormat/>
    <w:locked/>
    <w:uiPriority w:val="0"/>
    <w:rPr>
      <w:rFonts w:ascii="Times New Roman" w:hAnsi="Times New Roman" w:eastAsia="Lucida Sans Unicode" w:cs="Times New Roman"/>
      <w:kern w:val="2"/>
      <w:sz w:val="24"/>
      <w:szCs w:val="20"/>
      <w:lang w:val="zh-CN" w:eastAsia="ar-SA"/>
    </w:rPr>
  </w:style>
  <w:style w:type="paragraph" w:customStyle="1" w:styleId="734">
    <w:name w:val="WW-Обычный (Web)"/>
    <w:basedOn w:val="1"/>
    <w:link w:val="733"/>
    <w:qFormat/>
    <w:uiPriority w:val="0"/>
    <w:pPr>
      <w:widowControl w:val="0"/>
      <w:suppressAutoHyphens/>
      <w:spacing w:before="100" w:after="100"/>
    </w:pPr>
    <w:rPr>
      <w:rFonts w:eastAsia="Lucida Sans Unicode"/>
      <w:kern w:val="2"/>
      <w:sz w:val="24"/>
      <w:lang w:val="zh-CN" w:eastAsia="ar-SA"/>
    </w:rPr>
  </w:style>
  <w:style w:type="paragraph" w:customStyle="1" w:styleId="735">
    <w:name w:val="Основной текст 0"/>
    <w:basedOn w:val="1"/>
    <w:qFormat/>
    <w:uiPriority w:val="99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736">
    <w:name w:val="Iau?iue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37">
    <w:name w:val="Char Char Знак Знак1 Char Char1 Знак Знак Char Char"/>
    <w:basedOn w:val="1"/>
    <w:next w:val="1"/>
    <w:qFormat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738">
    <w:name w:val="nienie"/>
    <w:basedOn w:val="1"/>
    <w:qFormat/>
    <w:uiPriority w:val="99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739">
    <w:name w:val="Iniiaiie oaeno n ionooiii 2"/>
    <w:basedOn w:val="736"/>
    <w:qFormat/>
    <w:uiPriority w:val="99"/>
    <w:pPr>
      <w:widowControl/>
      <w:ind w:firstLine="284"/>
      <w:jc w:val="both"/>
    </w:pPr>
    <w:rPr>
      <w:rFonts w:ascii="Peterburg" w:hAnsi="Peterburg"/>
    </w:rPr>
  </w:style>
  <w:style w:type="paragraph" w:customStyle="1" w:styleId="740">
    <w:name w:val="???????"/>
    <w:qFormat/>
    <w:uiPriority w:val="9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41">
    <w:name w:val="Без интервала1"/>
    <w:qFormat/>
    <w:uiPriority w:val="99"/>
    <w:pPr>
      <w:spacing w:after="0" w:line="240" w:lineRule="auto"/>
      <w:ind w:firstLine="709"/>
      <w:jc w:val="both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742">
    <w:name w:val="Обычный (Web)"/>
    <w:basedOn w:val="1"/>
    <w:qFormat/>
    <w:uiPriority w:val="99"/>
    <w:pPr>
      <w:spacing w:before="100" w:after="100"/>
    </w:pPr>
    <w:rPr>
      <w:sz w:val="24"/>
    </w:rPr>
  </w:style>
  <w:style w:type="paragraph" w:customStyle="1" w:styleId="743">
    <w:name w:val="Основной текст с отступом 21"/>
    <w:basedOn w:val="1"/>
    <w:qFormat/>
    <w:uiPriority w:val="99"/>
    <w:pPr>
      <w:spacing w:before="120"/>
      <w:ind w:firstLine="709"/>
      <w:jc w:val="both"/>
    </w:pPr>
    <w:rPr>
      <w:sz w:val="24"/>
    </w:rPr>
  </w:style>
  <w:style w:type="paragraph" w:customStyle="1" w:styleId="744">
    <w:name w:val="a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45">
    <w:name w:val="a0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746">
    <w:name w:val="Основной ГП Знак"/>
    <w:link w:val="747"/>
    <w:qFormat/>
    <w:locked/>
    <w:uiPriority w:val="0"/>
    <w:rPr>
      <w:rFonts w:ascii="Tahoma" w:hAnsi="Tahoma" w:eastAsia="Calibri" w:cs="Tahoma"/>
      <w:sz w:val="24"/>
      <w:szCs w:val="24"/>
    </w:rPr>
  </w:style>
  <w:style w:type="paragraph" w:customStyle="1" w:styleId="747">
    <w:name w:val="Основной ГП"/>
    <w:link w:val="746"/>
    <w:qFormat/>
    <w:uiPriority w:val="0"/>
    <w:pPr>
      <w:spacing w:after="120" w:line="276" w:lineRule="auto"/>
      <w:ind w:firstLine="709"/>
      <w:jc w:val="both"/>
    </w:pPr>
    <w:rPr>
      <w:rFonts w:ascii="Tahoma" w:hAnsi="Tahoma" w:eastAsia="Calibri" w:cs="Tahoma"/>
      <w:sz w:val="24"/>
      <w:szCs w:val="24"/>
      <w:lang w:val="ru-RU" w:eastAsia="en-US" w:bidi="ar-SA"/>
    </w:rPr>
  </w:style>
  <w:style w:type="paragraph" w:customStyle="1" w:styleId="748">
    <w:name w:val="Стиль"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pacing w:val="-1"/>
      <w:kern w:val="3276"/>
      <w:position w:val="-1"/>
      <w:sz w:val="24"/>
      <w:szCs w:val="24"/>
      <w:lang w:val="ru-RU" w:eastAsia="ru-RU" w:bidi="ar-SA"/>
    </w:rPr>
  </w:style>
  <w:style w:type="paragraph" w:customStyle="1" w:styleId="749">
    <w:name w:val="З1"/>
    <w:basedOn w:val="1"/>
    <w:next w:val="1"/>
    <w:qFormat/>
    <w:uiPriority w:val="99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750">
    <w:name w:val="u"/>
    <w:basedOn w:val="1"/>
    <w:qFormat/>
    <w:uiPriority w:val="99"/>
    <w:pPr>
      <w:ind w:firstLine="353"/>
      <w:jc w:val="both"/>
    </w:pPr>
    <w:rPr>
      <w:sz w:val="24"/>
      <w:szCs w:val="24"/>
    </w:rPr>
  </w:style>
  <w:style w:type="paragraph" w:customStyle="1" w:styleId="751">
    <w:name w:val="Знак Знак Знак1"/>
    <w:basedOn w:val="1"/>
    <w:qFormat/>
    <w:uiPriority w:val="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52">
    <w:name w:val="Îñíîâíîé òåêñò 2"/>
    <w:basedOn w:val="1"/>
    <w:qFormat/>
    <w:uiPriority w:val="99"/>
    <w:pPr>
      <w:widowControl w:val="0"/>
      <w:ind w:firstLine="720"/>
      <w:jc w:val="both"/>
    </w:pPr>
    <w:rPr>
      <w:b/>
      <w:color w:val="000000"/>
      <w:sz w:val="24"/>
      <w:lang w:val="en-US"/>
    </w:rPr>
  </w:style>
  <w:style w:type="paragraph" w:customStyle="1" w:styleId="753">
    <w:name w:val="s_12"/>
    <w:basedOn w:val="1"/>
    <w:qFormat/>
    <w:uiPriority w:val="99"/>
    <w:pPr>
      <w:ind w:firstLine="720"/>
    </w:pPr>
    <w:rPr>
      <w:sz w:val="24"/>
      <w:szCs w:val="24"/>
    </w:rPr>
  </w:style>
  <w:style w:type="paragraph" w:customStyle="1" w:styleId="754">
    <w:name w:val="s_13"/>
    <w:basedOn w:val="1"/>
    <w:qFormat/>
    <w:uiPriority w:val="99"/>
    <w:pPr>
      <w:ind w:firstLine="720"/>
    </w:pPr>
    <w:rPr>
      <w:sz w:val="24"/>
      <w:szCs w:val="24"/>
    </w:rPr>
  </w:style>
  <w:style w:type="paragraph" w:customStyle="1" w:styleId="755">
    <w:name w:val="s_3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56">
    <w:name w:val="Текст примечания1"/>
    <w:basedOn w:val="1"/>
    <w:qFormat/>
    <w:uiPriority w:val="99"/>
    <w:pPr>
      <w:suppressAutoHyphens/>
    </w:pPr>
    <w:rPr>
      <w:bCs/>
      <w:lang w:eastAsia="ar-SA"/>
    </w:rPr>
  </w:style>
  <w:style w:type="paragraph" w:customStyle="1" w:styleId="757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758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759">
    <w:name w:val="Основной текст с отступом 31"/>
    <w:basedOn w:val="1"/>
    <w:qFormat/>
    <w:uiPriority w:val="99"/>
    <w:pPr>
      <w:tabs>
        <w:tab w:val="left" w:pos="709"/>
      </w:tabs>
      <w:ind w:firstLine="709"/>
      <w:jc w:val="both"/>
    </w:pPr>
    <w:rPr>
      <w:rFonts w:ascii="TimesET" w:hAnsi="TimesET" w:eastAsia="TimesET"/>
      <w:sz w:val="24"/>
    </w:rPr>
  </w:style>
  <w:style w:type="paragraph" w:customStyle="1" w:styleId="760">
    <w:name w:val="Готовый"/>
    <w:basedOn w:val="1"/>
    <w:qFormat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ind w:firstLine="709"/>
      <w:jc w:val="both"/>
    </w:pPr>
    <w:rPr>
      <w:rFonts w:ascii="Courier New" w:hAnsi="Courier New"/>
    </w:rPr>
  </w:style>
  <w:style w:type="paragraph" w:customStyle="1" w:styleId="761">
    <w:name w:val="Заголовок 0"/>
    <w:basedOn w:val="2"/>
    <w:qFormat/>
    <w:uiPriority w:val="99"/>
    <w:pPr>
      <w:overflowPunct/>
      <w:autoSpaceDE/>
      <w:autoSpaceDN/>
      <w:adjustRightInd/>
      <w:jc w:val="center"/>
      <w:textAlignment w:val="auto"/>
    </w:pPr>
    <w:rPr>
      <w:b w:val="0"/>
      <w:bCs w:val="0"/>
      <w:caps/>
      <w:szCs w:val="24"/>
      <w:lang w:val="zh-CN" w:eastAsia="zh-CN"/>
    </w:rPr>
  </w:style>
  <w:style w:type="paragraph" w:customStyle="1" w:styleId="762">
    <w:name w:val="Iau?iue2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 w:bidi="ar-SA"/>
    </w:rPr>
  </w:style>
  <w:style w:type="paragraph" w:customStyle="1" w:styleId="763">
    <w:name w:val="Ñòèëü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pacing w:val="-1"/>
      <w:kern w:val="3276"/>
      <w:position w:val="-1"/>
      <w:sz w:val="24"/>
      <w:szCs w:val="20"/>
      <w:lang w:val="en-US" w:eastAsia="ru-RU" w:bidi="ar-SA"/>
    </w:rPr>
  </w:style>
  <w:style w:type="paragraph" w:customStyle="1" w:styleId="764">
    <w:name w:val="Îáû÷íûé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765">
    <w:name w:val="Îñíîâíîé òåêñò ñ îòñòóïîì 2"/>
    <w:basedOn w:val="764"/>
    <w:qFormat/>
    <w:uiPriority w:val="99"/>
  </w:style>
  <w:style w:type="paragraph" w:customStyle="1" w:styleId="766">
    <w:name w:val="çàãîëîâîê 1"/>
    <w:basedOn w:val="764"/>
    <w:next w:val="764"/>
    <w:qFormat/>
    <w:uiPriority w:val="99"/>
  </w:style>
  <w:style w:type="paragraph" w:customStyle="1" w:styleId="767">
    <w:name w:val="Îñíîâíîé òåêñò ñ îòñòóïîì 3"/>
    <w:basedOn w:val="764"/>
    <w:qFormat/>
    <w:uiPriority w:val="99"/>
  </w:style>
  <w:style w:type="paragraph" w:customStyle="1" w:styleId="768">
    <w:name w:val="Iniiaiie oaeno"/>
    <w:basedOn w:val="736"/>
    <w:qFormat/>
    <w:uiPriority w:val="99"/>
  </w:style>
  <w:style w:type="paragraph" w:customStyle="1" w:styleId="769">
    <w:name w:val="Iniiaiie oaeno 2"/>
    <w:basedOn w:val="1"/>
    <w:qFormat/>
    <w:uiPriority w:val="99"/>
    <w:pPr>
      <w:widowControl w:val="0"/>
      <w:ind w:firstLine="567"/>
      <w:jc w:val="both"/>
    </w:pPr>
    <w:rPr>
      <w:b/>
      <w:color w:val="000000"/>
      <w:sz w:val="24"/>
    </w:rPr>
  </w:style>
  <w:style w:type="paragraph" w:customStyle="1" w:styleId="770">
    <w:name w:val="Îñíîâíîé òåêñò"/>
    <w:basedOn w:val="764"/>
    <w:qFormat/>
    <w:uiPriority w:val="99"/>
  </w:style>
  <w:style w:type="paragraph" w:customStyle="1" w:styleId="771">
    <w:name w:val="caaieiaie 2"/>
    <w:basedOn w:val="736"/>
    <w:next w:val="736"/>
    <w:qFormat/>
    <w:uiPriority w:val="99"/>
  </w:style>
  <w:style w:type="character" w:customStyle="1" w:styleId="772">
    <w:name w:val="WW8Num7z2"/>
    <w:qFormat/>
    <w:uiPriority w:val="0"/>
    <w:rPr>
      <w:rFonts w:hint="default" w:ascii="Wingdings" w:hAnsi="Wingdings"/>
    </w:rPr>
  </w:style>
  <w:style w:type="character" w:customStyle="1" w:styleId="773">
    <w:name w:val="y5_black"/>
    <w:basedOn w:val="11"/>
    <w:qFormat/>
    <w:uiPriority w:val="0"/>
  </w:style>
  <w:style w:type="character" w:customStyle="1" w:styleId="774">
    <w:name w:val="Стиль 12 пт"/>
    <w:qFormat/>
    <w:uiPriority w:val="0"/>
    <w:rPr>
      <w:sz w:val="24"/>
    </w:rPr>
  </w:style>
  <w:style w:type="character" w:customStyle="1" w:styleId="775">
    <w:name w:val="s_10"/>
    <w:basedOn w:val="11"/>
    <w:qFormat/>
    <w:uiPriority w:val="0"/>
  </w:style>
  <w:style w:type="character" w:customStyle="1" w:styleId="776">
    <w:name w:val="spelle"/>
    <w:basedOn w:val="11"/>
    <w:qFormat/>
    <w:uiPriority w:val="0"/>
  </w:style>
  <w:style w:type="character" w:customStyle="1" w:styleId="777">
    <w:name w:val="docaccess_title"/>
    <w:basedOn w:val="11"/>
    <w:qFormat/>
    <w:uiPriority w:val="0"/>
  </w:style>
  <w:style w:type="character" w:customStyle="1" w:styleId="778">
    <w:name w:val="Гипертекстовая ссылка"/>
    <w:qFormat/>
    <w:uiPriority w:val="99"/>
    <w:rPr>
      <w:color w:val="106BBE"/>
    </w:rPr>
  </w:style>
  <w:style w:type="character" w:customStyle="1" w:styleId="779">
    <w:name w:val="diff_ins"/>
    <w:basedOn w:val="11"/>
    <w:qFormat/>
    <w:uiPriority w:val="0"/>
  </w:style>
  <w:style w:type="table" w:customStyle="1" w:styleId="780">
    <w:name w:val="Сетка таблицы57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81">
    <w:name w:val="Light List"/>
    <w:basedOn w:val="12"/>
    <w:qFormat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782">
    <w:name w:val="Сетка таблицы113"/>
    <w:basedOn w:val="12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3">
    <w:name w:val="Сетка таблицы114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4">
    <w:name w:val="Светлый список1"/>
    <w:basedOn w:val="12"/>
    <w:qFormat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785">
    <w:name w:val="Таблица-список 37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86">
    <w:name w:val="Сетка таблицы58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7">
    <w:name w:val="Сетка таблицы21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8">
    <w:name w:val="Сетка таблицы31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9">
    <w:name w:val="Сетка таблицы11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59"/>
    <w:basedOn w:val="12"/>
    <w:qFormat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22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2">
    <w:name w:val="Сетка таблицы315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3">
    <w:name w:val="Таблица-список 38"/>
    <w:basedOn w:val="12"/>
    <w:semiHidden/>
    <w:unhideWhenUsed/>
    <w:qFormat/>
    <w:uiPriority w:val="99"/>
    <w:rPr>
      <w:rFonts w:eastAsia="Times New Roman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94">
    <w:name w:val="Сетка таблицы21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5">
    <w:name w:val="Сетка таблицы2113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6">
    <w:name w:val="Сетка таблицы571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97">
    <w:name w:val="Знак Знак Знак Знак Знак Знак Знак Знак Знак Знак"/>
    <w:basedOn w:val="1"/>
    <w:qFormat/>
    <w:uiPriority w:val="0"/>
    <w:pPr>
      <w:ind w:firstLine="426"/>
      <w:jc w:val="both"/>
    </w:pPr>
    <w:rPr>
      <w:rFonts w:ascii="Verdana" w:hAnsi="Verdana" w:cs="Verdana"/>
      <w:lang w:val="en-US" w:eastAsia="en-US"/>
    </w:rPr>
  </w:style>
  <w:style w:type="paragraph" w:customStyle="1" w:styleId="798">
    <w:name w:val="bodytext"/>
    <w:basedOn w:val="1"/>
    <w:qFormat/>
    <w:uiPriority w:val="0"/>
    <w:pPr>
      <w:ind w:firstLine="426"/>
      <w:jc w:val="both"/>
    </w:pPr>
    <w:rPr>
      <w:sz w:val="24"/>
      <w:szCs w:val="24"/>
    </w:rPr>
  </w:style>
  <w:style w:type="character" w:customStyle="1" w:styleId="799">
    <w:name w:val="Знак Знак2"/>
    <w:basedOn w:val="11"/>
    <w:qFormat/>
    <w:locked/>
    <w:uiPriority w:val="0"/>
    <w:rPr>
      <w:rFonts w:ascii="Cambria" w:hAnsi="Cambria" w:eastAsia="Calibri"/>
      <w:b/>
      <w:bCs/>
      <w:color w:val="4F81BD"/>
      <w:sz w:val="22"/>
      <w:szCs w:val="22"/>
      <w:lang w:val="ru-RU" w:eastAsia="en-US" w:bidi="ar-SA"/>
    </w:rPr>
  </w:style>
  <w:style w:type="paragraph" w:customStyle="1" w:styleId="800">
    <w:name w:val="Маркированный текст"/>
    <w:basedOn w:val="1"/>
    <w:link w:val="801"/>
    <w:qFormat/>
    <w:uiPriority w:val="0"/>
    <w:pPr>
      <w:tabs>
        <w:tab w:val="left" w:pos="240"/>
        <w:tab w:val="left" w:pos="1429"/>
      </w:tabs>
      <w:ind w:firstLine="426"/>
      <w:jc w:val="both"/>
    </w:pPr>
    <w:rPr>
      <w:rFonts w:ascii="Arial" w:hAnsi="Arial" w:cs="Arial"/>
      <w:sz w:val="22"/>
    </w:rPr>
  </w:style>
  <w:style w:type="character" w:customStyle="1" w:styleId="801">
    <w:name w:val="Маркированный текст Знак"/>
    <w:basedOn w:val="11"/>
    <w:link w:val="800"/>
    <w:qFormat/>
    <w:uiPriority w:val="0"/>
    <w:rPr>
      <w:rFonts w:ascii="Arial" w:hAnsi="Arial" w:eastAsia="Times New Roman" w:cs="Arial"/>
      <w:szCs w:val="20"/>
      <w:lang w:eastAsia="ru-RU"/>
    </w:rPr>
  </w:style>
  <w:style w:type="paragraph" w:customStyle="1" w:styleId="802">
    <w:name w:val="Заголовок 3 шаблон"/>
    <w:basedOn w:val="4"/>
    <w:next w:val="1"/>
    <w:qFormat/>
    <w:uiPriority w:val="0"/>
    <w:pPr>
      <w:spacing w:before="120" w:after="60"/>
      <w:ind w:firstLine="709"/>
      <w:jc w:val="both"/>
    </w:pPr>
    <w:rPr>
      <w:rFonts w:ascii="Bookman Old Style" w:hAnsi="Bookman Old Style"/>
      <w:sz w:val="24"/>
      <w:szCs w:val="20"/>
    </w:rPr>
  </w:style>
  <w:style w:type="table" w:customStyle="1" w:styleId="803">
    <w:name w:val="Сетка таблицы581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4">
    <w:name w:val="_абзац"/>
    <w:basedOn w:val="1"/>
    <w:link w:val="805"/>
    <w:qFormat/>
    <w:uiPriority w:val="0"/>
    <w:pPr>
      <w:spacing w:line="276" w:lineRule="auto"/>
      <w:ind w:firstLine="709"/>
      <w:jc w:val="both"/>
    </w:pPr>
    <w:rPr>
      <w:sz w:val="24"/>
      <w:szCs w:val="24"/>
    </w:rPr>
  </w:style>
  <w:style w:type="character" w:customStyle="1" w:styleId="805">
    <w:name w:val="_абзац Знак"/>
    <w:link w:val="80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06">
    <w:name w:val=".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customStyle="1" w:styleId="807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table" w:customStyle="1" w:styleId="808">
    <w:name w:val="Сетка таблицы591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9">
    <w:name w:val="Сноска_"/>
    <w:link w:val="810"/>
    <w:qFormat/>
    <w:locked/>
    <w:uiPriority w:val="0"/>
    <w:rPr>
      <w:rFonts w:ascii="Times New Roman" w:hAnsi="Times New Roman" w:cs="Times New Roman"/>
      <w:sz w:val="19"/>
      <w:szCs w:val="19"/>
    </w:rPr>
  </w:style>
  <w:style w:type="paragraph" w:customStyle="1" w:styleId="810">
    <w:name w:val="Сноска"/>
    <w:basedOn w:val="1"/>
    <w:link w:val="809"/>
    <w:qFormat/>
    <w:uiPriority w:val="0"/>
    <w:pPr>
      <w:widowControl w:val="0"/>
      <w:spacing w:line="252" w:lineRule="auto"/>
      <w:ind w:firstLine="580"/>
    </w:pPr>
    <w:rPr>
      <w:rFonts w:eastAsiaTheme="minorHAnsi"/>
      <w:sz w:val="19"/>
      <w:szCs w:val="19"/>
      <w:lang w:eastAsia="en-US"/>
    </w:rPr>
  </w:style>
  <w:style w:type="character" w:customStyle="1" w:styleId="811">
    <w:name w:val="Основной текст (7)_"/>
    <w:link w:val="812"/>
    <w:locked/>
    <w:uiPriority w:val="0"/>
    <w:rPr>
      <w:rFonts w:ascii="Arial" w:hAnsi="Arial" w:eastAsia="Arial" w:cs="Arial"/>
      <w:sz w:val="18"/>
      <w:szCs w:val="18"/>
    </w:rPr>
  </w:style>
  <w:style w:type="paragraph" w:customStyle="1" w:styleId="812">
    <w:name w:val="Основной текст (7)"/>
    <w:basedOn w:val="1"/>
    <w:link w:val="811"/>
    <w:qFormat/>
    <w:uiPriority w:val="0"/>
    <w:pPr>
      <w:widowControl w:val="0"/>
      <w:spacing w:line="304" w:lineRule="auto"/>
      <w:jc w:val="center"/>
    </w:pPr>
    <w:rPr>
      <w:rFonts w:ascii="Arial" w:hAnsi="Arial" w:eastAsia="Arial" w:cs="Arial"/>
      <w:sz w:val="18"/>
      <w:szCs w:val="18"/>
      <w:lang w:eastAsia="en-US"/>
    </w:rPr>
  </w:style>
  <w:style w:type="table" w:customStyle="1" w:styleId="813">
    <w:name w:val="Сетка таблицы60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1131"/>
    <w:basedOn w:val="12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219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314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4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5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3151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2110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2113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57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58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59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113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219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3142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8">
    <w:name w:val="Сетка таблицы3152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9">
    <w:name w:val="Сетка таблицы2110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21132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1">
    <w:name w:val="Абзац списка3"/>
    <w:basedOn w:val="1"/>
    <w:qFormat/>
    <w:uiPriority w:val="0"/>
    <w:pPr>
      <w:ind w:left="720"/>
    </w:pPr>
    <w:rPr>
      <w:sz w:val="24"/>
    </w:rPr>
  </w:style>
  <w:style w:type="table" w:customStyle="1" w:styleId="832">
    <w:name w:val="Сетка таблицы67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3">
    <w:name w:val="_Style 831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table" w:customStyle="1" w:styleId="834">
    <w:name w:val="Сетка таблицы68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69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36">
    <w:name w:val="fontstyle01"/>
    <w:qFormat/>
    <w:uiPriority w:val="0"/>
    <w:rPr>
      <w:rFonts w:ascii="TimesNewRoman" w:hAnsi="TimesNewRoman"/>
      <w:color w:val="000000"/>
      <w:sz w:val="24"/>
    </w:rPr>
  </w:style>
  <w:style w:type="character" w:customStyle="1" w:styleId="837">
    <w:name w:val="fontstyle21"/>
    <w:qFormat/>
    <w:uiPriority w:val="0"/>
    <w:rPr>
      <w:rFonts w:ascii="TimesNewRoman" w:hAnsi="TimesNewRoman"/>
      <w:i/>
      <w:color w:val="000000"/>
      <w:sz w:val="24"/>
    </w:rPr>
  </w:style>
  <w:style w:type="character" w:customStyle="1" w:styleId="838">
    <w:name w:val="fontstyle31"/>
    <w:qFormat/>
    <w:uiPriority w:val="0"/>
    <w:rPr>
      <w:rFonts w:ascii="Times New Roman" w:hAnsi="Times New Roman"/>
      <w:b/>
      <w:color w:val="000000"/>
      <w:sz w:val="28"/>
    </w:rPr>
  </w:style>
  <w:style w:type="character" w:customStyle="1" w:styleId="839">
    <w:name w:val="Основной текст (2) + Курсив"/>
    <w:basedOn w:val="202"/>
    <w:qFormat/>
    <w:uiPriority w:val="0"/>
    <w:rPr>
      <w:rFonts w:ascii="Times New Roman" w:hAnsi="Times New Roman"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840">
    <w:name w:val="Основной текст + Курсив"/>
    <w:basedOn w:val="564"/>
    <w:qFormat/>
    <w:uiPriority w:val="0"/>
    <w:rPr>
      <w:rFonts w:ascii="Times New Roman" w:hAnsi="Times New Roman"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841">
    <w:name w:val="Колонтитул + 11 pt"/>
    <w:basedOn w:val="205"/>
    <w:qFormat/>
    <w:uiPriority w:val="0"/>
    <w:rPr>
      <w:rFonts w:ascii="Times New Roman" w:hAnsi="Times New Roman"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842">
    <w:name w:val="Заголовок №1_"/>
    <w:basedOn w:val="11"/>
    <w:link w:val="201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  <w:lang w:eastAsia="ru-RU"/>
    </w:rPr>
  </w:style>
  <w:style w:type="character" w:customStyle="1" w:styleId="843">
    <w:name w:val="Основной текст (3)_"/>
    <w:basedOn w:val="11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844">
    <w:name w:val="Основной текст (3) + Не курсив"/>
    <w:basedOn w:val="843"/>
    <w:qFormat/>
    <w:uiPriority w:val="0"/>
    <w:rPr>
      <w:rFonts w:ascii="Times New Roman" w:hAnsi="Times New Roman" w:eastAsia="Times New Roman" w:cs="Times New Roman"/>
      <w:i/>
      <w:iCs/>
      <w:spacing w:val="0"/>
      <w:sz w:val="27"/>
      <w:szCs w:val="27"/>
    </w:rPr>
  </w:style>
  <w:style w:type="character" w:customStyle="1" w:styleId="845">
    <w:name w:val="Основной текст (3)"/>
    <w:basedOn w:val="843"/>
    <w:qFormat/>
    <w:uiPriority w:val="0"/>
    <w:rPr>
      <w:rFonts w:ascii="Times New Roman" w:hAnsi="Times New Roman" w:eastAsia="Times New Roman" w:cs="Times New Roman"/>
      <w:spacing w:val="0"/>
      <w:sz w:val="27"/>
      <w:szCs w:val="27"/>
      <w:u w:val="single"/>
    </w:rPr>
  </w:style>
  <w:style w:type="character" w:customStyle="1" w:styleId="846">
    <w:name w:val="Основной текст (4)_"/>
    <w:basedOn w:val="11"/>
    <w:link w:val="847"/>
    <w:qFormat/>
    <w:uiPriority w:val="0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customStyle="1" w:styleId="847">
    <w:name w:val="Основной текст (4)"/>
    <w:basedOn w:val="1"/>
    <w:link w:val="846"/>
    <w:qFormat/>
    <w:uiPriority w:val="0"/>
    <w:pPr>
      <w:shd w:val="clear" w:color="auto" w:fill="FFFFFF"/>
      <w:spacing w:before="1320" w:after="60" w:line="0" w:lineRule="atLeast"/>
      <w:jc w:val="center"/>
    </w:pPr>
    <w:rPr>
      <w:sz w:val="17"/>
      <w:szCs w:val="17"/>
      <w:lang w:eastAsia="en-US"/>
    </w:rPr>
  </w:style>
  <w:style w:type="character" w:customStyle="1" w:styleId="848">
    <w:name w:val="Основной текст (5)_"/>
    <w:basedOn w:val="11"/>
    <w:link w:val="849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849">
    <w:name w:val="Основной текст (5)"/>
    <w:basedOn w:val="1"/>
    <w:link w:val="848"/>
    <w:qFormat/>
    <w:uiPriority w:val="0"/>
    <w:pPr>
      <w:shd w:val="clear" w:color="auto" w:fill="FFFFFF"/>
      <w:spacing w:line="0" w:lineRule="atLeast"/>
    </w:pPr>
    <w:rPr>
      <w:lang w:eastAsia="en-US"/>
    </w:rPr>
  </w:style>
  <w:style w:type="character" w:customStyle="1" w:styleId="850">
    <w:name w:val="Основной текст (6)_"/>
    <w:basedOn w:val="11"/>
    <w:link w:val="851"/>
    <w:qFormat/>
    <w:uiPriority w:val="0"/>
    <w:rPr>
      <w:rFonts w:ascii="Times New Roman" w:hAnsi="Times New Roman" w:eastAsia="Times New Roman" w:cs="Times New Roman"/>
      <w:sz w:val="16"/>
      <w:szCs w:val="16"/>
      <w:shd w:val="clear" w:color="auto" w:fill="FFFFFF"/>
    </w:rPr>
  </w:style>
  <w:style w:type="paragraph" w:customStyle="1" w:styleId="851">
    <w:name w:val="Основной текст (6)"/>
    <w:basedOn w:val="1"/>
    <w:link w:val="850"/>
    <w:qFormat/>
    <w:uiPriority w:val="0"/>
    <w:pPr>
      <w:shd w:val="clear" w:color="auto" w:fill="FFFFFF"/>
      <w:spacing w:before="600" w:line="0" w:lineRule="atLeast"/>
    </w:pPr>
    <w:rPr>
      <w:sz w:val="16"/>
      <w:szCs w:val="16"/>
      <w:lang w:eastAsia="en-US"/>
    </w:rPr>
  </w:style>
  <w:style w:type="character" w:customStyle="1" w:styleId="852">
    <w:name w:val="Основной текст (8)_"/>
    <w:basedOn w:val="11"/>
    <w:qFormat/>
    <w:uiPriority w:val="0"/>
    <w:rPr>
      <w:rFonts w:ascii="Times New Roman" w:hAnsi="Times New Roman" w:eastAsia="Times New Roman" w:cs="Times New Roman"/>
      <w:spacing w:val="0"/>
      <w:sz w:val="23"/>
      <w:szCs w:val="23"/>
    </w:rPr>
  </w:style>
  <w:style w:type="character" w:customStyle="1" w:styleId="853">
    <w:name w:val="Подпись к таблице (2)_"/>
    <w:basedOn w:val="11"/>
    <w:link w:val="854"/>
    <w:qFormat/>
    <w:uiPriority w:val="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customStyle="1" w:styleId="854">
    <w:name w:val="Подпись к таблице (2)"/>
    <w:basedOn w:val="1"/>
    <w:link w:val="853"/>
    <w:qFormat/>
    <w:uiPriority w:val="0"/>
    <w:pPr>
      <w:shd w:val="clear" w:color="auto" w:fill="FFFFFF"/>
      <w:spacing w:before="60" w:line="322" w:lineRule="exact"/>
      <w:jc w:val="both"/>
    </w:pPr>
    <w:rPr>
      <w:sz w:val="27"/>
      <w:szCs w:val="27"/>
      <w:lang w:eastAsia="en-US"/>
    </w:rPr>
  </w:style>
  <w:style w:type="character" w:customStyle="1" w:styleId="855">
    <w:name w:val="Подпись к таблице (3)_"/>
    <w:basedOn w:val="11"/>
    <w:qFormat/>
    <w:uiPriority w:val="0"/>
    <w:rPr>
      <w:rFonts w:ascii="Times New Roman" w:hAnsi="Times New Roman" w:eastAsia="Times New Roman" w:cs="Times New Roman"/>
      <w:spacing w:val="0"/>
      <w:sz w:val="23"/>
      <w:szCs w:val="23"/>
    </w:rPr>
  </w:style>
  <w:style w:type="character" w:customStyle="1" w:styleId="856">
    <w:name w:val="Подпись к таблице (3)"/>
    <w:basedOn w:val="855"/>
    <w:qFormat/>
    <w:uiPriority w:val="0"/>
    <w:rPr>
      <w:rFonts w:ascii="Times New Roman" w:hAnsi="Times New Roman" w:eastAsia="Times New Roman" w:cs="Times New Roman"/>
      <w:spacing w:val="0"/>
      <w:sz w:val="23"/>
      <w:szCs w:val="23"/>
      <w:u w:val="single"/>
    </w:rPr>
  </w:style>
  <w:style w:type="character" w:customStyle="1" w:styleId="857">
    <w:name w:val="Основной текст (8)"/>
    <w:basedOn w:val="852"/>
    <w:qFormat/>
    <w:uiPriority w:val="0"/>
    <w:rPr>
      <w:rFonts w:ascii="Times New Roman" w:hAnsi="Times New Roman" w:eastAsia="Times New Roman" w:cs="Times New Roman"/>
      <w:spacing w:val="0"/>
      <w:sz w:val="23"/>
      <w:szCs w:val="23"/>
      <w:u w:val="single"/>
    </w:rPr>
  </w:style>
  <w:style w:type="table" w:customStyle="1" w:styleId="858">
    <w:name w:val="Сетка таблицы70"/>
    <w:basedOn w:val="12"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9">
    <w:name w:val="Сетка таблицы71"/>
    <w:basedOn w:val="12"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72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1">
    <w:name w:val="Абзац списка4"/>
    <w:basedOn w:val="1"/>
    <w:qFormat/>
    <w:uiPriority w:val="0"/>
    <w:pPr>
      <w:ind w:left="720"/>
    </w:pPr>
    <w:rPr>
      <w:sz w:val="24"/>
    </w:rPr>
  </w:style>
  <w:style w:type="table" w:customStyle="1" w:styleId="862">
    <w:name w:val="Сетка таблицы73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411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4">
    <w:name w:val="ПГУ Название документа"/>
    <w:basedOn w:val="77"/>
    <w:link w:val="865"/>
    <w:qFormat/>
    <w:uiPriority w:val="0"/>
    <w:pPr>
      <w:jc w:val="both"/>
    </w:pPr>
    <w:rPr>
      <w:rFonts w:ascii="Times New Roman" w:hAnsi="Times New Roman" w:eastAsia="Calibri" w:cs="Times New Roman"/>
      <w:spacing w:val="2"/>
      <w:sz w:val="24"/>
      <w:szCs w:val="24"/>
      <w:shd w:val="clear" w:color="auto" w:fill="FFFFFF"/>
    </w:rPr>
  </w:style>
  <w:style w:type="character" w:customStyle="1" w:styleId="865">
    <w:name w:val="ПГУ Название документа Знак"/>
    <w:link w:val="864"/>
    <w:qFormat/>
    <w:uiPriority w:val="0"/>
    <w:rPr>
      <w:rFonts w:ascii="Times New Roman" w:hAnsi="Times New Roman" w:eastAsia="Calibri" w:cs="Times New Roman"/>
      <w:spacing w:val="2"/>
      <w:sz w:val="24"/>
      <w:szCs w:val="24"/>
    </w:rPr>
  </w:style>
  <w:style w:type="paragraph" w:customStyle="1" w:styleId="866">
    <w:name w:val="ПГУ Основной текст"/>
    <w:basedOn w:val="77"/>
    <w:link w:val="867"/>
    <w:qFormat/>
    <w:uiPriority w:val="0"/>
    <w:pPr>
      <w:spacing w:before="120" w:after="120"/>
      <w:ind w:firstLine="567"/>
      <w:jc w:val="both"/>
    </w:pPr>
    <w:rPr>
      <w:rFonts w:ascii="Times New Roman" w:hAnsi="Times New Roman" w:eastAsia="Calibri" w:cs="Times New Roman"/>
      <w:sz w:val="24"/>
      <w:szCs w:val="24"/>
      <w:lang w:val="en-US"/>
    </w:rPr>
  </w:style>
  <w:style w:type="character" w:customStyle="1" w:styleId="867">
    <w:name w:val="ПГУ Основной текст Знак"/>
    <w:link w:val="866"/>
    <w:qFormat/>
    <w:uiPriority w:val="0"/>
    <w:rPr>
      <w:rFonts w:ascii="Times New Roman" w:hAnsi="Times New Roman" w:eastAsia="Calibri" w:cs="Times New Roman"/>
      <w:sz w:val="24"/>
      <w:szCs w:val="24"/>
      <w:lang w:val="en-US"/>
    </w:rPr>
  </w:style>
  <w:style w:type="paragraph" w:customStyle="1" w:styleId="868">
    <w:name w:val="ПГУ Шапка документа"/>
    <w:basedOn w:val="77"/>
    <w:link w:val="869"/>
    <w:qFormat/>
    <w:uiPriority w:val="0"/>
    <w:pPr>
      <w:jc w:val="center"/>
    </w:pPr>
    <w:rPr>
      <w:rFonts w:ascii="Times New Roman" w:hAnsi="Times New Roman" w:eastAsia="Calibri" w:cs="Times New Roman"/>
      <w:sz w:val="24"/>
      <w:szCs w:val="24"/>
    </w:rPr>
  </w:style>
  <w:style w:type="character" w:customStyle="1" w:styleId="869">
    <w:name w:val="ПГУ Шапка документа Знак"/>
    <w:link w:val="868"/>
    <w:qFormat/>
    <w:uiPriority w:val="0"/>
    <w:rPr>
      <w:rFonts w:ascii="Times New Roman" w:hAnsi="Times New Roman" w:eastAsia="Calibri" w:cs="Times New Roman"/>
      <w:sz w:val="24"/>
      <w:szCs w:val="24"/>
    </w:rPr>
  </w:style>
  <w:style w:type="character" w:customStyle="1" w:styleId="870">
    <w:name w:val="Оглавление_"/>
    <w:link w:val="871"/>
    <w:qFormat/>
    <w:uiPriority w:val="0"/>
    <w:rPr>
      <w:b/>
      <w:bCs/>
    </w:rPr>
  </w:style>
  <w:style w:type="paragraph" w:customStyle="1" w:styleId="871">
    <w:name w:val="Оглавление"/>
    <w:basedOn w:val="1"/>
    <w:link w:val="870"/>
    <w:qFormat/>
    <w:uiPriority w:val="0"/>
    <w:pPr>
      <w:widowControl w:val="0"/>
      <w:spacing w:after="80" w:line="276" w:lineRule="auto"/>
    </w:pPr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table" w:customStyle="1" w:styleId="872">
    <w:name w:val="Сетка таблицы7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3">
    <w:name w:val="Сетка таблицы116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4">
    <w:name w:val="Сетка таблицы22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5">
    <w:name w:val="Сетка таблицы31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6">
    <w:name w:val="Сетка таблицы4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7">
    <w:name w:val="Сетка таблицы51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8">
    <w:name w:val="Сетка таблицы610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79">
    <w:name w:val="dropdown-user-name__first-letter"/>
    <w:basedOn w:val="11"/>
    <w:qFormat/>
    <w:uiPriority w:val="0"/>
  </w:style>
  <w:style w:type="character" w:customStyle="1" w:styleId="880">
    <w:name w:val="Неразрешенное упоминание1"/>
    <w:basedOn w:val="11"/>
    <w:semiHidden/>
    <w:qFormat/>
    <w:uiPriority w:val="99"/>
    <w:rPr>
      <w:color w:val="605E5C"/>
      <w:shd w:val="clear" w:color="auto" w:fill="E1DFDD"/>
    </w:rPr>
  </w:style>
  <w:style w:type="table" w:customStyle="1" w:styleId="881">
    <w:name w:val="Таблица-список 39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82">
    <w:name w:val="Сетка таблицы75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3">
    <w:name w:val="Сетка таблицы22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4">
    <w:name w:val="Сетка таблицы31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5">
    <w:name w:val="Таблица-список 310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86">
    <w:name w:val="Сетка таблицы76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7">
    <w:name w:val="Сетка таблицы22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8">
    <w:name w:val="Сетка таблицы318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9">
    <w:name w:val="Таблица-список 311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90">
    <w:name w:val="Сетка таблицы77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22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2">
    <w:name w:val="Сетка таблицы31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3">
    <w:name w:val="Сетка таблицы211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4">
    <w:name w:val="Сетка таблицы2115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5">
    <w:name w:val="Сетка таблицы32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6">
    <w:name w:val="Сетка таблицы3117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7">
    <w:name w:val="Сетка таблицы61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8">
    <w:name w:val="Абзац списка5"/>
    <w:basedOn w:val="1"/>
    <w:qFormat/>
    <w:uiPriority w:val="99"/>
    <w:pPr>
      <w:ind w:left="720"/>
    </w:pPr>
    <w:rPr>
      <w:sz w:val="24"/>
    </w:rPr>
  </w:style>
  <w:style w:type="table" w:customStyle="1" w:styleId="899">
    <w:name w:val="Таблица-список 312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00">
    <w:name w:val="Сетка таблицы78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117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2">
    <w:name w:val="Сетка таблицы22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3">
    <w:name w:val="Сетка таблицы320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4">
    <w:name w:val="Сетка таблицы413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5">
    <w:name w:val="Сетка таблицы512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6">
    <w:name w:val="Сетка таблицы31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7">
    <w:name w:val="Сетка таблицы612"/>
    <w:basedOn w:val="12"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08">
    <w:name w:val="Char Знак Знак Знак Знак Знак Знак"/>
    <w:basedOn w:val="1"/>
    <w:qFormat/>
    <w:uiPriority w:val="0"/>
    <w:pPr>
      <w:widowControl w:val="0"/>
      <w:adjustRightInd w:val="0"/>
      <w:spacing w:after="200" w:line="240" w:lineRule="exact"/>
      <w:jc w:val="right"/>
    </w:pPr>
    <w:rPr>
      <w:lang w:val="en-GB"/>
    </w:rPr>
  </w:style>
  <w:style w:type="table" w:customStyle="1" w:styleId="909">
    <w:name w:val="Сетка таблицы79"/>
    <w:basedOn w:val="12"/>
    <w:qFormat/>
    <w:uiPriority w:val="99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0">
    <w:name w:val="Рег. 1.1.1"/>
    <w:basedOn w:val="1"/>
    <w:qFormat/>
    <w:uiPriority w:val="0"/>
    <w:pPr>
      <w:spacing w:line="276" w:lineRule="auto"/>
      <w:jc w:val="both"/>
    </w:pPr>
    <w:rPr>
      <w:sz w:val="28"/>
      <w:szCs w:val="28"/>
    </w:rPr>
  </w:style>
  <w:style w:type="paragraph" w:customStyle="1" w:styleId="911">
    <w:name w:val="Рег. Основной текст уровнеь 1.1 (базовый)"/>
    <w:basedOn w:val="68"/>
    <w:qFormat/>
    <w:uiPriority w:val="0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912">
    <w:name w:val="обычный приложения"/>
    <w:basedOn w:val="1"/>
    <w:qFormat/>
    <w:uiPriority w:val="0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913">
    <w:name w:val="empty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4">
    <w:name w:val="Default Font HxMail Style"/>
    <w:qFormat/>
    <w:uiPriority w:val="0"/>
    <w:rPr>
      <w:rFonts w:hint="default" w:ascii="Times New Roman" w:hAnsi="Times New Roman" w:cs="Times New Roman"/>
      <w:color w:val="5B9BD5"/>
      <w:u w:val="none"/>
    </w:rPr>
  </w:style>
  <w:style w:type="table" w:customStyle="1" w:styleId="915">
    <w:name w:val="Сетка таблицы80"/>
    <w:basedOn w:val="12"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Таблица-список 313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17">
    <w:name w:val="Сетка таблицы8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2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Сетка таблицы328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211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211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3118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32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414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33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311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8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28">
    <w:name w:val="7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29">
    <w:name w:val="6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930">
    <w:name w:val="consplusnormal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931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sz w:val="24"/>
      <w:szCs w:val="24"/>
    </w:rPr>
  </w:style>
  <w:style w:type="paragraph" w:customStyle="1" w:styleId="932">
    <w:name w:val="Содержимое таблицы"/>
    <w:basedOn w:val="1"/>
    <w:qFormat/>
    <w:uiPriority w:val="0"/>
    <w:pPr>
      <w:suppressLineNumbers/>
      <w:suppressAutoHyphens/>
      <w:overflowPunct/>
      <w:autoSpaceDE/>
      <w:textAlignment w:val="auto"/>
    </w:pPr>
    <w:rPr>
      <w:kern w:val="0"/>
      <w:sz w:val="24"/>
      <w:szCs w:val="24"/>
    </w:rPr>
  </w:style>
  <w:style w:type="paragraph" w:customStyle="1" w:styleId="933">
    <w:name w:val="       ConsPlus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24"/>
      <w:szCs w:val="24"/>
    </w:rPr>
  </w:style>
  <w:style w:type="paragraph" w:customStyle="1" w:styleId="934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935">
    <w:name w:val="msonormal_mailru_css_attribute_postfix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3C43C-143D-4BF8-ACD7-1A797AB48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55130</Words>
  <Characters>314245</Characters>
  <Lines>2618</Lines>
  <Paragraphs>737</Paragraphs>
  <TotalTime>33</TotalTime>
  <ScaleCrop>false</ScaleCrop>
  <LinksUpToDate>false</LinksUpToDate>
  <CharactersWithSpaces>368638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2021-07-13T08:40:00Z</dcterms:created>
  <dc:creator>Ивановская ЕС</dc:creator>
  <cp:lastModifiedBy>BORODAKO</cp:lastModifiedBy>
  <cp:lastPrinted>2024-11-08T11:18:00Z</cp:lastPrinted>
  <dcterms:modified xsi:type="dcterms:W3CDTF">2024-11-12T06:34:52Z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138831C94DEA4E19B4C4A67BFFCFC5FF_13</vt:lpwstr>
  </property>
</Properties>
</file>